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DDBB1" w14:textId="5569DFF7" w:rsidR="00AE00EF" w:rsidRPr="00E654CA" w:rsidRDefault="00A05A18" w:rsidP="00E654CA">
      <w:pPr>
        <w:pStyle w:val="Nagwek4"/>
        <w:spacing w:before="0" w:after="0" w:line="276" w:lineRule="auto"/>
        <w:rPr>
          <w:rFonts w:asciiTheme="minorHAnsi" w:hAnsiTheme="minorHAnsi"/>
          <w:b w:val="0"/>
          <w:sz w:val="20"/>
          <w:szCs w:val="20"/>
        </w:rPr>
      </w:pPr>
      <w:bookmarkStart w:id="0" w:name="_Toc14869217"/>
      <w:r w:rsidRPr="00E654CA">
        <w:rPr>
          <w:rFonts w:asciiTheme="minorHAnsi" w:hAnsiTheme="minorHAnsi"/>
          <w:sz w:val="20"/>
          <w:szCs w:val="20"/>
        </w:rPr>
        <w:t>ZAŁĄCZNIK NR 1. FORMULARZ OFERTY</w:t>
      </w:r>
      <w:bookmarkEnd w:id="0"/>
    </w:p>
    <w:p w14:paraId="21F1CE8C" w14:textId="77777777" w:rsidR="00AE00EF" w:rsidRPr="00E654CA" w:rsidRDefault="00AE00EF" w:rsidP="00E654CA">
      <w:pPr>
        <w:spacing w:before="0"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3668"/>
        <w:gridCol w:w="5763"/>
        <w:gridCol w:w="50"/>
      </w:tblGrid>
      <w:tr w:rsidR="00AE00EF" w:rsidRPr="00E02C69" w14:paraId="41421193" w14:textId="77777777" w:rsidTr="00B51D64">
        <w:trPr>
          <w:trHeight w:val="1236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14:paraId="548DA201" w14:textId="77777777" w:rsidR="00AE00EF" w:rsidRPr="00E654CA" w:rsidRDefault="00AE00EF" w:rsidP="00E654C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903" w:type="pct"/>
            <w:vAlign w:val="bottom"/>
          </w:tcPr>
          <w:p w14:paraId="588CF5B3" w14:textId="77777777" w:rsidR="00AE00EF" w:rsidRPr="00E654CA" w:rsidRDefault="00AE00EF" w:rsidP="00E654C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E654CA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3016" w:type="pct"/>
            <w:gridSpan w:val="2"/>
            <w:tcBorders>
              <w:top w:val="nil"/>
              <w:bottom w:val="nil"/>
              <w:right w:val="nil"/>
            </w:tcBorders>
          </w:tcPr>
          <w:p w14:paraId="32BABF1A" w14:textId="77777777" w:rsidR="00AE00EF" w:rsidRPr="00E654CA" w:rsidRDefault="00AE00EF" w:rsidP="00E654CA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E02C69" w14:paraId="58321F92" w14:textId="77777777" w:rsidTr="00FD5997">
        <w:trPr>
          <w:gridAfter w:val="1"/>
          <w:wAfter w:w="26" w:type="pct"/>
          <w:trHeight w:val="491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91909" w14:textId="77777777" w:rsidR="00AE00EF" w:rsidRPr="00E654CA" w:rsidRDefault="00AE00EF" w:rsidP="00E654CA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E654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E654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E02C69" w14:paraId="02A21003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bottom w:val="single" w:sz="4" w:space="0" w:color="auto"/>
            </w:tcBorders>
          </w:tcPr>
          <w:p w14:paraId="15F211D0" w14:textId="77777777" w:rsidR="00AE00EF" w:rsidRPr="00E654CA" w:rsidRDefault="00AE00EF" w:rsidP="00E654CA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E02C69" w14:paraId="0BFD4EF0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0674" w14:textId="77777777" w:rsidR="00AE00EF" w:rsidRPr="00E654CA" w:rsidRDefault="00AE00EF" w:rsidP="00E654C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E02C69" w14:paraId="527737B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9F98C" w14:textId="77777777" w:rsidR="00AE00EF" w:rsidRPr="00E654CA" w:rsidRDefault="00AE00EF" w:rsidP="00E654CA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E02C69" w14:paraId="40704BA8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48BD" w14:textId="77777777" w:rsidR="00AE00EF" w:rsidRPr="00E654CA" w:rsidRDefault="00AE00EF" w:rsidP="00E654C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E02C69" w14:paraId="1374964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3536F" w14:textId="77777777" w:rsidR="00AE00EF" w:rsidRPr="00E654CA" w:rsidRDefault="00AE00EF" w:rsidP="00E654CA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E654CA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810667" w:rsidRPr="00E02C69" w14:paraId="2FE585A8" w14:textId="77777777" w:rsidTr="00FD5997">
        <w:trPr>
          <w:gridAfter w:val="1"/>
          <w:wAfter w:w="26" w:type="pct"/>
          <w:trHeight w:val="70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EA2C" w14:textId="2C466734" w:rsidR="00810667" w:rsidRPr="00810667" w:rsidRDefault="00810667" w:rsidP="0081066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10667">
              <w:rPr>
                <w:rFonts w:asciiTheme="minorHAnsi" w:hAnsiTheme="minorHAnsi" w:cs="Arial"/>
                <w:b/>
                <w:bCs/>
              </w:rPr>
              <w:t>Zakup wsparcia serwisowego (</w:t>
            </w:r>
            <w:proofErr w:type="spellStart"/>
            <w:r w:rsidRPr="00810667">
              <w:rPr>
                <w:rFonts w:asciiTheme="minorHAnsi" w:hAnsiTheme="minorHAnsi" w:cs="Arial"/>
                <w:b/>
                <w:bCs/>
              </w:rPr>
              <w:t>ATiK</w:t>
            </w:r>
            <w:proofErr w:type="spellEnd"/>
            <w:r w:rsidRPr="00810667">
              <w:rPr>
                <w:rFonts w:asciiTheme="minorHAnsi" w:hAnsiTheme="minorHAnsi" w:cs="Arial"/>
                <w:b/>
                <w:bCs/>
              </w:rPr>
              <w:t>) dla urządzeń CISCO WLAN</w:t>
            </w:r>
          </w:p>
        </w:tc>
      </w:tr>
    </w:tbl>
    <w:p w14:paraId="1345589F" w14:textId="77777777" w:rsidR="00AE00EF" w:rsidRPr="00E654CA" w:rsidRDefault="00AE00EF" w:rsidP="00E654CA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39C4BFEE" w14:textId="281EA2EC" w:rsidR="00571996" w:rsidRPr="00E654CA" w:rsidRDefault="00AE00EF" w:rsidP="00E654CA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Oferujemy wykonanie zamówienia zgodnie z</w:t>
      </w:r>
      <w:r w:rsidR="00A94DB0" w:rsidRPr="00E654CA">
        <w:rPr>
          <w:rFonts w:asciiTheme="minorHAnsi" w:hAnsiTheme="minorHAnsi" w:cstheme="minorHAnsi"/>
          <w:sz w:val="20"/>
          <w:szCs w:val="20"/>
        </w:rPr>
        <w:t>e szczegółowym</w:t>
      </w:r>
      <w:r w:rsidRPr="00E654CA">
        <w:rPr>
          <w:rFonts w:asciiTheme="minorHAnsi" w:hAnsiTheme="minorHAnsi" w:cstheme="minorHAnsi"/>
          <w:sz w:val="20"/>
          <w:szCs w:val="20"/>
        </w:rPr>
        <w:t xml:space="preserve"> opisem przedmiotu zamówienia</w:t>
      </w:r>
      <w:r w:rsidR="00E13232" w:rsidRPr="00E654CA">
        <w:rPr>
          <w:rFonts w:asciiTheme="minorHAnsi" w:hAnsiTheme="minorHAnsi" w:cstheme="minorHAnsi"/>
          <w:sz w:val="20"/>
          <w:szCs w:val="20"/>
        </w:rPr>
        <w:t xml:space="preserve"> (</w:t>
      </w:r>
      <w:r w:rsidR="00A94DB0" w:rsidRPr="00E654CA">
        <w:rPr>
          <w:rFonts w:asciiTheme="minorHAnsi" w:hAnsiTheme="minorHAnsi" w:cstheme="minorHAnsi"/>
          <w:sz w:val="20"/>
          <w:szCs w:val="20"/>
        </w:rPr>
        <w:t>R</w:t>
      </w:r>
      <w:r w:rsidR="00E13232" w:rsidRPr="00E654CA">
        <w:rPr>
          <w:rFonts w:asciiTheme="minorHAnsi" w:hAnsiTheme="minorHAnsi" w:cstheme="minorHAnsi"/>
          <w:sz w:val="20"/>
          <w:szCs w:val="20"/>
        </w:rPr>
        <w:t>ozdział II Warunków Zamówienia)</w:t>
      </w:r>
      <w:r w:rsidRPr="00E654CA">
        <w:rPr>
          <w:rFonts w:asciiTheme="minorHAnsi" w:hAnsiTheme="minorHAnsi" w:cstheme="minorHAnsi"/>
          <w:sz w:val="20"/>
          <w:szCs w:val="20"/>
        </w:rPr>
        <w:t xml:space="preserve"> za </w:t>
      </w:r>
      <w:r w:rsidRPr="00E654CA">
        <w:rPr>
          <w:rFonts w:asciiTheme="minorHAnsi" w:hAnsiTheme="minorHAnsi" w:cstheme="minorHAnsi"/>
          <w:iCs/>
          <w:sz w:val="20"/>
          <w:szCs w:val="20"/>
        </w:rPr>
        <w:t>cenę</w:t>
      </w:r>
      <w:r w:rsidRPr="00E654CA">
        <w:rPr>
          <w:rFonts w:asciiTheme="minorHAnsi" w:hAnsiTheme="minorHAnsi" w:cstheme="minorHAnsi"/>
          <w:i/>
          <w:iCs/>
          <w:sz w:val="20"/>
          <w:szCs w:val="20"/>
        </w:rPr>
        <w:t>:</w:t>
      </w:r>
    </w:p>
    <w:tbl>
      <w:tblPr>
        <w:tblW w:w="8396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6"/>
        <w:gridCol w:w="3510"/>
      </w:tblGrid>
      <w:tr w:rsidR="00A13275" w:rsidRPr="00E02C69" w14:paraId="59EDA4A1" w14:textId="77777777" w:rsidTr="003D57A9">
        <w:trPr>
          <w:trHeight w:val="317"/>
        </w:trPr>
        <w:tc>
          <w:tcPr>
            <w:tcW w:w="8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919BF" w14:textId="34C149E8" w:rsidR="00A13275" w:rsidRPr="00E654CA" w:rsidRDefault="00A13275" w:rsidP="00E654CA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275" w:rsidRPr="00E02C69" w14:paraId="319A4D61" w14:textId="77777777" w:rsidTr="003D5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599E" w14:textId="77777777" w:rsidR="00D32FEA" w:rsidRDefault="00D32FEA" w:rsidP="00E654CA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D19214" w14:textId="7BC996B3" w:rsidR="00A13275" w:rsidRPr="00E654CA" w:rsidRDefault="00A13275" w:rsidP="00E654CA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OFERTY</w:t>
            </w:r>
            <w:r w:rsidR="0040300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5EDDB7B8" w14:textId="77777777" w:rsidR="00A13275" w:rsidRPr="00E654CA" w:rsidRDefault="00A13275" w:rsidP="00E654CA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ab/>
              <w:t>……………………………………… zł</w:t>
            </w:r>
          </w:p>
          <w:p w14:paraId="68AC6826" w14:textId="77777777" w:rsidR="00A13275" w:rsidRDefault="00A13275" w:rsidP="00E654CA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CENA NETTO SŁOWNIE: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ab/>
              <w:t>………………</w:t>
            </w:r>
            <w:r w:rsidR="0086605C" w:rsidRPr="00E654C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………………………………………………………………………zł</w:t>
            </w:r>
          </w:p>
          <w:p w14:paraId="316EA88F" w14:textId="77777777" w:rsidR="00D32FEA" w:rsidRDefault="00D32FEA" w:rsidP="00D32FEA">
            <w:pPr>
              <w:spacing w:before="0" w:line="276" w:lineRule="auto"/>
              <w:ind w:left="482" w:right="-34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6BA085E" w14:textId="4F2AA0FB" w:rsidR="00D32FEA" w:rsidRDefault="00D32FEA" w:rsidP="00D32FEA">
            <w:pPr>
              <w:spacing w:before="0" w:line="276" w:lineRule="auto"/>
              <w:ind w:left="482" w:right="-34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 tym:</w:t>
            </w:r>
          </w:p>
          <w:p w14:paraId="7ADDFF5B" w14:textId="15B8AC08" w:rsidR="00D32FEA" w:rsidRPr="00E654CA" w:rsidRDefault="00D32FEA" w:rsidP="00E654CA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2FEA" w:rsidRPr="00E02C69" w14:paraId="7D9169EC" w14:textId="77777777" w:rsidTr="00D32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8AC6" w14:textId="251C4307" w:rsidR="00D32FEA" w:rsidRPr="00D32FEA" w:rsidRDefault="00D32FEA" w:rsidP="00810667">
            <w:pPr>
              <w:pStyle w:val="Akapitzlist"/>
              <w:widowControl w:val="0"/>
              <w:numPr>
                <w:ilvl w:val="0"/>
                <w:numId w:val="5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Okres I – rok 2019 – od dnia 22.09.2019 do dnia 31.12.2019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B9649" w14:textId="029C214F" w:rsidR="00D32FEA" w:rsidRPr="00E654CA" w:rsidRDefault="00D32FEA" w:rsidP="00E654CA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32FEA" w:rsidRPr="00E02C69" w14:paraId="1AEC011C" w14:textId="77777777" w:rsidTr="00D32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A9B5" w14:textId="5520B80B" w:rsidR="00D32FEA" w:rsidRPr="00D32FEA" w:rsidRDefault="00D32FEA" w:rsidP="00810667">
            <w:pPr>
              <w:pStyle w:val="Akapitzlist"/>
              <w:widowControl w:val="0"/>
              <w:numPr>
                <w:ilvl w:val="0"/>
                <w:numId w:val="5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2FEA">
              <w:rPr>
                <w:rFonts w:asciiTheme="minorHAnsi" w:hAnsiTheme="minorHAnsi" w:cstheme="minorHAnsi"/>
                <w:b/>
                <w:sz w:val="20"/>
                <w:szCs w:val="20"/>
              </w:rPr>
              <w:t>Okres 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D32F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rok 20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D32F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od dnia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  <w:r w:rsidRPr="00D32FEA">
              <w:rPr>
                <w:rFonts w:asciiTheme="minorHAnsi" w:hAnsiTheme="minorHAnsi" w:cstheme="minorHAnsi"/>
                <w:b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D32FEA">
              <w:rPr>
                <w:rFonts w:asciiTheme="minorHAnsi" w:hAnsiTheme="minorHAnsi" w:cstheme="minorHAnsi"/>
                <w:b/>
                <w:sz w:val="20"/>
                <w:szCs w:val="20"/>
              </w:rPr>
              <w:t>.20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D32F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 dnia 31.12.20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A383B" w14:textId="77777777" w:rsidR="00D32FEA" w:rsidRPr="00E654CA" w:rsidRDefault="00D32FEA" w:rsidP="00E654CA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32FEA" w:rsidRPr="00E02C69" w14:paraId="493BF3DE" w14:textId="77777777" w:rsidTr="00D32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4232" w14:textId="26F2BFBB" w:rsidR="00D32FEA" w:rsidRPr="00D32FEA" w:rsidRDefault="00D32FEA" w:rsidP="00810667">
            <w:pPr>
              <w:pStyle w:val="Akapitzlist"/>
              <w:widowControl w:val="0"/>
              <w:numPr>
                <w:ilvl w:val="0"/>
                <w:numId w:val="5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32FEA">
              <w:rPr>
                <w:rFonts w:asciiTheme="minorHAnsi" w:hAnsiTheme="minorHAnsi" w:cstheme="minorHAnsi"/>
                <w:b/>
                <w:sz w:val="20"/>
                <w:szCs w:val="20"/>
              </w:rPr>
              <w:t>Okres 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II</w:t>
            </w:r>
            <w:r w:rsidRPr="00D32F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rok 20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 w:rsidRPr="00D32F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od dnia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  <w:r w:rsidRPr="00D32FEA">
              <w:rPr>
                <w:rFonts w:asciiTheme="minorHAnsi" w:hAnsiTheme="minorHAnsi" w:cstheme="minorHAnsi"/>
                <w:b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D32FEA">
              <w:rPr>
                <w:rFonts w:asciiTheme="minorHAnsi" w:hAnsiTheme="minorHAnsi" w:cstheme="minorHAnsi"/>
                <w:b/>
                <w:sz w:val="20"/>
                <w:szCs w:val="20"/>
              </w:rPr>
              <w:t>.20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 w:rsidRPr="00D32F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 dnia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Pr="00D32FE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03</w:t>
            </w:r>
            <w:r w:rsidRPr="00D32FEA">
              <w:rPr>
                <w:rFonts w:asciiTheme="minorHAnsi" w:hAnsiTheme="minorHAnsi" w:cstheme="minorHAnsi"/>
                <w:b/>
                <w:sz w:val="20"/>
                <w:szCs w:val="20"/>
              </w:rPr>
              <w:t>.20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6CC1" w14:textId="77777777" w:rsidR="00D32FEA" w:rsidRPr="00E654CA" w:rsidRDefault="00D32FEA" w:rsidP="00E654CA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A4000DE" w14:textId="77777777" w:rsidR="00215084" w:rsidRDefault="00215084" w:rsidP="00215084">
      <w:pPr>
        <w:spacing w:before="0" w:line="276" w:lineRule="auto"/>
        <w:ind w:left="482" w:right="-34"/>
        <w:jc w:val="lef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Szczegółową ofertę cenową stanowi </w:t>
      </w:r>
      <w:r w:rsidRPr="003D29FE">
        <w:rPr>
          <w:rFonts w:asciiTheme="minorHAnsi" w:hAnsiTheme="minorHAnsi" w:cstheme="minorHAnsi"/>
          <w:b/>
          <w:bCs/>
          <w:sz w:val="20"/>
          <w:szCs w:val="20"/>
        </w:rPr>
        <w:t>Załącznik nr 1A do formularza oferty.</w:t>
      </w:r>
    </w:p>
    <w:p w14:paraId="201F244A" w14:textId="71EE81DB" w:rsidR="006F0E97" w:rsidRDefault="006F0E97" w:rsidP="003D29FE">
      <w:pPr>
        <w:spacing w:before="0" w:line="276" w:lineRule="auto"/>
        <w:ind w:left="482" w:right="-34"/>
        <w:jc w:val="left"/>
        <w:rPr>
          <w:rFonts w:asciiTheme="minorHAnsi" w:hAnsiTheme="minorHAnsi" w:cstheme="minorHAnsi"/>
          <w:bCs/>
          <w:sz w:val="20"/>
          <w:szCs w:val="20"/>
        </w:rPr>
      </w:pPr>
    </w:p>
    <w:p w14:paraId="62675E1F" w14:textId="5DA484DC" w:rsidR="002D0545" w:rsidRPr="009B15CD" w:rsidRDefault="002D0545" w:rsidP="009B15CD">
      <w:pPr>
        <w:pStyle w:val="Tekstpodstawowy3"/>
        <w:keepNext w:val="0"/>
        <w:widowControl w:val="0"/>
        <w:numPr>
          <w:ilvl w:val="0"/>
          <w:numId w:val="6"/>
        </w:numPr>
        <w:tabs>
          <w:tab w:val="left" w:pos="709"/>
        </w:tabs>
        <w:spacing w:before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Wykonamy przedmiot zamówienia</w:t>
      </w:r>
      <w:r w:rsidR="004A4D9F">
        <w:rPr>
          <w:rFonts w:asciiTheme="minorHAnsi" w:hAnsiTheme="minorHAnsi" w:cstheme="minorHAnsi"/>
          <w:bCs/>
        </w:rPr>
        <w:t xml:space="preserve"> </w:t>
      </w:r>
      <w:r w:rsidR="00EF1BA0">
        <w:rPr>
          <w:rFonts w:asciiTheme="minorHAnsi" w:hAnsiTheme="minorHAnsi" w:cstheme="minorHAnsi"/>
        </w:rPr>
        <w:t xml:space="preserve">w terminie </w:t>
      </w:r>
      <w:r w:rsidR="00D32FEA">
        <w:rPr>
          <w:rFonts w:asciiTheme="minorHAnsi" w:hAnsiTheme="minorHAnsi" w:cstheme="minorHAnsi"/>
        </w:rPr>
        <w:t>od dnia 22.09.2019 r.</w:t>
      </w:r>
      <w:r w:rsidR="009B15CD">
        <w:rPr>
          <w:rFonts w:asciiTheme="minorHAnsi" w:hAnsiTheme="minorHAnsi" w:cstheme="minorHAnsi"/>
        </w:rPr>
        <w:t xml:space="preserve"> oraz 0d 03.10.2019 r. do dnia 19.03.2021 r., zgodnie z informacjami zawartymi w Rozdziale II Warunków Zamówienia.</w:t>
      </w:r>
    </w:p>
    <w:p w14:paraId="2156514E" w14:textId="6B483738" w:rsidR="00590EE3" w:rsidRPr="00EF1BA0" w:rsidRDefault="00EF1BA0" w:rsidP="004A4D9F">
      <w:pPr>
        <w:numPr>
          <w:ilvl w:val="0"/>
          <w:numId w:val="6"/>
        </w:numPr>
        <w:spacing w:before="0" w:line="276" w:lineRule="auto"/>
        <w:ind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Udzielam(y) wsparcia serwisowego na przedmiot zamówienia zgodnie z zapisami w rozdziale II Warunków Zamówienia, tj. Szczegółowy Opis Przedmiotu Zamówienia.</w:t>
      </w:r>
    </w:p>
    <w:p w14:paraId="57235EB7" w14:textId="17A0EA0F" w:rsidR="00126E0A" w:rsidRPr="00E654CA" w:rsidRDefault="00AE00EF" w:rsidP="00E654CA">
      <w:pPr>
        <w:numPr>
          <w:ilvl w:val="0"/>
          <w:numId w:val="6"/>
        </w:numPr>
        <w:spacing w:before="0" w:line="276" w:lineRule="auto"/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Oświadczam(y), że:</w:t>
      </w:r>
    </w:p>
    <w:p w14:paraId="78567E22" w14:textId="77777777" w:rsidR="001F313D" w:rsidRPr="00E654CA" w:rsidRDefault="001F313D" w:rsidP="00823C02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E654CA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E654CA">
        <w:rPr>
          <w:rFonts w:asciiTheme="minorHAnsi" w:hAnsiTheme="minorHAnsi" w:cstheme="minorHAnsi"/>
          <w:sz w:val="20"/>
          <w:szCs w:val="20"/>
        </w:rPr>
        <w:t xml:space="preserve">) związany(i) niniejszą ofertą przez okres </w:t>
      </w:r>
      <w:r w:rsidRPr="00E654CA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E654CA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E654CA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p w14:paraId="2931C71A" w14:textId="3589B006" w:rsidR="001F313D" w:rsidRPr="00E654CA" w:rsidRDefault="00783A2F" w:rsidP="00823C02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  <w:lang w:val="de-DE"/>
        </w:rPr>
      </w:pPr>
      <w:r w:rsidRPr="00E654CA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7E329B8F" w14:textId="37B646A5" w:rsidR="00783A2F" w:rsidRDefault="001433CE" w:rsidP="00823C02">
      <w:pPr>
        <w:pStyle w:val="Akapitzlist"/>
        <w:spacing w:after="0"/>
        <w:rPr>
          <w:rFonts w:asciiTheme="minorHAnsi" w:hAnsiTheme="minorHAnsi" w:cstheme="minorHAnsi"/>
          <w:sz w:val="20"/>
          <w:szCs w:val="20"/>
        </w:rPr>
      </w:pPr>
      <w:r w:rsidRPr="00A6620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6620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A0A1D">
        <w:rPr>
          <w:rFonts w:asciiTheme="minorHAnsi" w:hAnsiTheme="minorHAnsi" w:cstheme="minorHAnsi"/>
          <w:sz w:val="20"/>
          <w:szCs w:val="20"/>
        </w:rPr>
      </w:r>
      <w:r w:rsidR="008A0A1D">
        <w:rPr>
          <w:rFonts w:asciiTheme="minorHAnsi" w:hAnsiTheme="minorHAnsi" w:cstheme="minorHAnsi"/>
          <w:sz w:val="20"/>
          <w:szCs w:val="20"/>
        </w:rPr>
        <w:fldChar w:fldCharType="separate"/>
      </w:r>
      <w:r w:rsidRPr="00A66208">
        <w:rPr>
          <w:rFonts w:asciiTheme="minorHAnsi" w:hAnsiTheme="minorHAnsi" w:cstheme="minorHAnsi"/>
          <w:sz w:val="20"/>
          <w:szCs w:val="20"/>
        </w:rPr>
        <w:fldChar w:fldCharType="end"/>
      </w:r>
      <w:r w:rsidRPr="00A66208">
        <w:rPr>
          <w:rFonts w:asciiTheme="minorHAnsi" w:hAnsiTheme="minorHAnsi" w:cstheme="minorHAnsi"/>
          <w:sz w:val="20"/>
          <w:szCs w:val="20"/>
        </w:rPr>
        <w:t xml:space="preserve"> </w:t>
      </w:r>
      <w:r w:rsidRPr="00A66208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A66208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66208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8A0A1D">
        <w:rPr>
          <w:rFonts w:asciiTheme="minorHAnsi" w:hAnsiTheme="minorHAnsi" w:cstheme="minorHAnsi"/>
          <w:b/>
          <w:bCs/>
          <w:sz w:val="20"/>
          <w:szCs w:val="20"/>
        </w:rPr>
      </w:r>
      <w:r w:rsidR="008A0A1D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A66208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A66208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433CE" w:rsidRPr="00A66208" w14:paraId="61972A9D" w14:textId="77777777" w:rsidTr="001433CE">
        <w:trPr>
          <w:trHeight w:val="1416"/>
        </w:trPr>
        <w:tc>
          <w:tcPr>
            <w:tcW w:w="9639" w:type="dxa"/>
            <w:vAlign w:val="bottom"/>
          </w:tcPr>
          <w:p w14:paraId="44194C9C" w14:textId="77777777" w:rsidR="001433CE" w:rsidRPr="00A66208" w:rsidRDefault="001433CE" w:rsidP="001433CE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A662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Części </w:t>
            </w:r>
            <w:r w:rsidRPr="00A662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A66208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1433CE" w:rsidRPr="00A66208" w14:paraId="69BA4689" w14:textId="77777777" w:rsidTr="001433CE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CC5A8" w14:textId="77777777" w:rsidR="001433CE" w:rsidRPr="00A66208" w:rsidRDefault="001433CE" w:rsidP="001433C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662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576E5D" w14:textId="77777777" w:rsidR="001433CE" w:rsidRPr="00A66208" w:rsidRDefault="001433CE" w:rsidP="001433C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662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19F54" w14:textId="77777777" w:rsidR="001433CE" w:rsidRPr="00A66208" w:rsidRDefault="001433CE" w:rsidP="001433C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662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1433CE" w:rsidRPr="00A66208" w14:paraId="210587A9" w14:textId="77777777" w:rsidTr="001433CE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0DAB3" w14:textId="77777777" w:rsidR="001433CE" w:rsidRPr="00A66208" w:rsidRDefault="001433CE" w:rsidP="001433C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662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2D234" w14:textId="77777777" w:rsidR="001433CE" w:rsidRPr="00A66208" w:rsidRDefault="001433CE" w:rsidP="001433C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6F22D" w14:textId="77777777" w:rsidR="001433CE" w:rsidRPr="00A66208" w:rsidRDefault="001433CE" w:rsidP="001433C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33CE" w:rsidRPr="00A66208" w14:paraId="0F181191" w14:textId="77777777" w:rsidTr="001433CE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213AB" w14:textId="77777777" w:rsidR="001433CE" w:rsidRPr="00A66208" w:rsidRDefault="001433CE" w:rsidP="001433C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662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96694" w14:textId="77777777" w:rsidR="001433CE" w:rsidRPr="00A66208" w:rsidRDefault="001433CE" w:rsidP="001433C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1257D" w14:textId="77777777" w:rsidR="001433CE" w:rsidRPr="00A66208" w:rsidRDefault="001433CE" w:rsidP="001433C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2966A365" w14:textId="77777777" w:rsidR="001433CE" w:rsidRPr="00A66208" w:rsidRDefault="001433CE" w:rsidP="001433CE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33CE" w:rsidRPr="00A66208" w14:paraId="6E5431AA" w14:textId="77777777" w:rsidTr="001433CE">
        <w:tc>
          <w:tcPr>
            <w:tcW w:w="9639" w:type="dxa"/>
            <w:vAlign w:val="bottom"/>
          </w:tcPr>
          <w:p w14:paraId="7F4AA977" w14:textId="77777777" w:rsidR="001433CE" w:rsidRPr="00A66208" w:rsidRDefault="001433CE" w:rsidP="001433CE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33CE" w:rsidRPr="00A66208" w14:paraId="02C2BBA4" w14:textId="77777777" w:rsidTr="001433CE">
        <w:trPr>
          <w:trHeight w:val="281"/>
        </w:trPr>
        <w:tc>
          <w:tcPr>
            <w:tcW w:w="9639" w:type="dxa"/>
            <w:vAlign w:val="bottom"/>
          </w:tcPr>
          <w:p w14:paraId="2F023547" w14:textId="77777777" w:rsidR="001433CE" w:rsidRPr="00A66208" w:rsidRDefault="001433CE" w:rsidP="001433CE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2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działania i zaniechania</w:t>
            </w:r>
            <w:r w:rsidRPr="00A662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</w:tbl>
    <w:p w14:paraId="75B007E2" w14:textId="77777777" w:rsidR="001F313D" w:rsidRPr="00E654CA" w:rsidRDefault="001F313D" w:rsidP="00823C02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7D2B6854" w14:textId="68C58ECF" w:rsidR="001F313D" w:rsidRPr="00E654CA" w:rsidRDefault="001F313D" w:rsidP="00823C02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E654CA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E654CA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E654CA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E654CA">
        <w:rPr>
          <w:rFonts w:asciiTheme="minorHAnsi" w:hAnsiTheme="minorHAnsi" w:cstheme="minorHAnsi"/>
          <w:sz w:val="20"/>
          <w:szCs w:val="20"/>
        </w:rPr>
        <w:t xml:space="preserve">) się do podpisania Umowy zgodnie z Projektem Umowy stanowiącej Załącznik nr </w:t>
      </w:r>
      <w:r w:rsidR="00B26772" w:rsidRPr="00E654CA">
        <w:rPr>
          <w:rFonts w:asciiTheme="minorHAnsi" w:hAnsiTheme="minorHAnsi" w:cstheme="minorHAnsi"/>
          <w:sz w:val="20"/>
          <w:szCs w:val="20"/>
        </w:rPr>
        <w:t xml:space="preserve">8 </w:t>
      </w:r>
      <w:r w:rsidRPr="00E654CA">
        <w:rPr>
          <w:rFonts w:asciiTheme="minorHAnsi" w:hAnsiTheme="minorHAnsi" w:cstheme="minorHAnsi"/>
          <w:sz w:val="20"/>
          <w:szCs w:val="20"/>
        </w:rPr>
        <w:t xml:space="preserve">do Warunków Zamówienia, w miejscu i terminie określonym przez Zamawiającego, </w:t>
      </w:r>
    </w:p>
    <w:tbl>
      <w:tblPr>
        <w:tblW w:w="9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1F313D" w:rsidRPr="00E02C69" w14:paraId="15544450" w14:textId="77777777" w:rsidTr="00BB2526">
        <w:trPr>
          <w:cantSplit/>
          <w:trHeight w:val="3261"/>
        </w:trPr>
        <w:tc>
          <w:tcPr>
            <w:tcW w:w="9701" w:type="dxa"/>
            <w:vAlign w:val="bottom"/>
          </w:tcPr>
          <w:p w14:paraId="054E48D8" w14:textId="69721EC5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wszelkie informacje zawarte w formularzu Oferty wraz z załącznikami są zgodne ze stanem faktycznym,</w:t>
            </w:r>
          </w:p>
          <w:p w14:paraId="5744DB23" w14:textId="2E83CA4C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wyrażamy zgodę na wprowadzenie skanu naszej oferty do Platformy Zakupowej Zamawiającego,</w:t>
            </w:r>
          </w:p>
          <w:p w14:paraId="0797C3E1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zalegam(my) z opłacaniem podatków i opłat,</w:t>
            </w:r>
          </w:p>
          <w:p w14:paraId="6442535F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zalegam(my) z opłacaniem składek na ubezpieczenie zdrowotne lub społeczne,</w:t>
            </w:r>
          </w:p>
          <w:p w14:paraId="5F854C09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posiadam (my) powiązań z Zamawiającym, które prowadzą lub mogłyby prowadzić do braku niezależności lub konfliktu interesów w związku z realizacją przez reprezentowany przeze mnie (przez nas) podmiot przedmiotu zamówienia,</w:t>
            </w:r>
          </w:p>
          <w:p w14:paraId="17C2DE06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podlegam (my) wykluczeniu z postępowania,</w:t>
            </w:r>
          </w:p>
          <w:p w14:paraId="29CC3D1C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jesteśmy podmiotem, w którym Skarb Państwa posiada bezpośrednio lub pośrednio udziały [dodatkowa informacja do celów statystycznych:]: </w:t>
            </w:r>
          </w:p>
          <w:p w14:paraId="1B51261A" w14:textId="77777777" w:rsidR="001F313D" w:rsidRDefault="001F313D" w:rsidP="00E654CA">
            <w:pPr>
              <w:spacing w:before="0" w:line="276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A0A1D">
              <w:rPr>
                <w:rFonts w:asciiTheme="minorHAnsi" w:hAnsiTheme="minorHAnsi" w:cstheme="minorHAnsi"/>
                <w:sz w:val="20"/>
                <w:szCs w:val="20"/>
              </w:rPr>
            </w:r>
            <w:r w:rsidR="008A0A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  tak / 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A0A1D">
              <w:rPr>
                <w:rFonts w:asciiTheme="minorHAnsi" w:hAnsiTheme="minorHAnsi" w:cstheme="minorHAnsi"/>
                <w:sz w:val="20"/>
                <w:szCs w:val="20"/>
              </w:rPr>
            </w:r>
            <w:r w:rsidR="008A0A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  nie</w:t>
            </w:r>
          </w:p>
          <w:p w14:paraId="132F7F80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Osobą uprawnioną do udzielania wyjaśnień Zamawiającemu w imieniu Wykonawcy jest:</w:t>
            </w:r>
          </w:p>
          <w:p w14:paraId="203B12FD" w14:textId="77777777" w:rsidR="001F313D" w:rsidRPr="00E654CA" w:rsidRDefault="001F313D" w:rsidP="00E654CA">
            <w:pPr>
              <w:spacing w:before="0" w:line="276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Pan(i) ………………………. , tel.: ……………………….. e-mail: ………………………..</w:t>
            </w:r>
          </w:p>
        </w:tc>
      </w:tr>
    </w:tbl>
    <w:p w14:paraId="5844AB82" w14:textId="77777777" w:rsidR="00AE00EF" w:rsidRPr="00E654CA" w:rsidRDefault="00AE00EF" w:rsidP="00E654CA">
      <w:pPr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E02C69" w14:paraId="1CA4A791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5955EDAC" w14:textId="77777777" w:rsidR="00EE5356" w:rsidRPr="00E654CA" w:rsidRDefault="00EE5356" w:rsidP="00E654CA">
            <w:pPr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C22A" w14:textId="77777777" w:rsidR="00EE5356" w:rsidRPr="00E654CA" w:rsidRDefault="00EE5356" w:rsidP="00E654CA">
            <w:pPr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E5356" w:rsidRPr="00E02C69" w14:paraId="43FA4627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3BD2523" w14:textId="77777777" w:rsidR="00EE5356" w:rsidRPr="00E02C69" w:rsidRDefault="00EE5356" w:rsidP="00E654CA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A46AA26" w14:textId="77777777" w:rsidR="00EE5356" w:rsidRPr="00E02C69" w:rsidRDefault="00EE5356" w:rsidP="00E654CA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D46B07B" w14:textId="77777777" w:rsidR="00B26772" w:rsidRPr="00E654CA" w:rsidRDefault="00B26772" w:rsidP="00E654CA">
      <w:pPr>
        <w:spacing w:before="0" w:line="276" w:lineRule="auto"/>
        <w:rPr>
          <w:rFonts w:asciiTheme="minorHAnsi" w:hAnsiTheme="minorHAnsi"/>
          <w:sz w:val="20"/>
          <w:szCs w:val="20"/>
        </w:rPr>
      </w:pPr>
      <w:bookmarkStart w:id="2" w:name="_Toc382495769"/>
      <w:bookmarkStart w:id="3" w:name="_Toc389210257"/>
    </w:p>
    <w:p w14:paraId="18872295" w14:textId="69790FDB" w:rsidR="00431472" w:rsidRPr="00B21BA1" w:rsidRDefault="00431472" w:rsidP="00B21BA1">
      <w:pPr>
        <w:spacing w:before="0" w:line="276" w:lineRule="auto"/>
        <w:jc w:val="left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153157CB" w14:textId="5D84367D" w:rsidR="00431472" w:rsidRDefault="00431472" w:rsidP="003D29FE"/>
    <w:p w14:paraId="342B307A" w14:textId="47D49748" w:rsidR="00431472" w:rsidRDefault="00431472" w:rsidP="003D29FE"/>
    <w:p w14:paraId="41BC82D1" w14:textId="36D3C5F3" w:rsidR="00431472" w:rsidRDefault="00431472" w:rsidP="003D29FE"/>
    <w:p w14:paraId="755DCE38" w14:textId="4FE2E5BA" w:rsidR="00431472" w:rsidRDefault="00431472" w:rsidP="003D29FE"/>
    <w:p w14:paraId="79E89899" w14:textId="09639AA6" w:rsidR="00431472" w:rsidRDefault="00431472" w:rsidP="003D29FE"/>
    <w:p w14:paraId="4D309750" w14:textId="01580689" w:rsidR="00D32FEA" w:rsidRDefault="00D32FEA" w:rsidP="003D29FE"/>
    <w:p w14:paraId="28FF796E" w14:textId="35958404" w:rsidR="00D32FEA" w:rsidRDefault="00D32FEA" w:rsidP="003D29FE"/>
    <w:p w14:paraId="43F6553C" w14:textId="2DC0E741" w:rsidR="00D32FEA" w:rsidRDefault="00D32FEA" w:rsidP="003D29FE"/>
    <w:p w14:paraId="5C747D35" w14:textId="33C56EA4" w:rsidR="00D32FEA" w:rsidRDefault="00D32FEA" w:rsidP="003D29FE"/>
    <w:p w14:paraId="0B6B1531" w14:textId="77777777" w:rsidR="009B15CD" w:rsidRDefault="009B15CD" w:rsidP="009B15CD">
      <w:pPr>
        <w:pStyle w:val="Nagwek4"/>
        <w:spacing w:before="0" w:after="0" w:line="276" w:lineRule="auto"/>
        <w:jc w:val="both"/>
        <w:rPr>
          <w:rFonts w:asciiTheme="minorHAnsi" w:hAnsiTheme="minorHAnsi"/>
          <w:sz w:val="20"/>
          <w:szCs w:val="20"/>
          <w:u w:val="single"/>
        </w:rPr>
      </w:pPr>
      <w:bookmarkStart w:id="4" w:name="_Toc14869218"/>
      <w:r>
        <w:rPr>
          <w:rFonts w:asciiTheme="minorHAnsi" w:hAnsiTheme="minorHAnsi"/>
          <w:sz w:val="20"/>
          <w:szCs w:val="20"/>
          <w:u w:val="single"/>
        </w:rPr>
        <w:lastRenderedPageBreak/>
        <w:t>ZAŁĄCZNIK NR 1A – CENY JEDNOSTKOWE</w:t>
      </w:r>
      <w:bookmarkEnd w:id="4"/>
    </w:p>
    <w:tbl>
      <w:tblPr>
        <w:tblW w:w="9668" w:type="dxa"/>
        <w:tblInd w:w="-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1701"/>
        <w:gridCol w:w="5103"/>
        <w:gridCol w:w="2409"/>
      </w:tblGrid>
      <w:tr w:rsidR="009B15CD" w:rsidRPr="00817C93" w14:paraId="0B9F2D6A" w14:textId="77777777" w:rsidTr="004B0FB2">
        <w:trPr>
          <w:trHeight w:val="284"/>
          <w:tblHeader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618C228" w14:textId="77777777" w:rsidR="009B15CD" w:rsidRPr="00817C93" w:rsidRDefault="009B15CD" w:rsidP="004B0FB2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17C93">
              <w:rPr>
                <w:rFonts w:ascii="Arial" w:hAnsi="Arial" w:cs="Arial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EDD4BB4" w14:textId="77777777" w:rsidR="009B15CD" w:rsidRPr="00817C93" w:rsidRDefault="009B15CD" w:rsidP="004B0FB2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7C93">
              <w:rPr>
                <w:rFonts w:ascii="Arial" w:hAnsi="Arial" w:cs="Arial"/>
                <w:b/>
                <w:bCs/>
                <w:sz w:val="16"/>
                <w:szCs w:val="16"/>
              </w:rPr>
              <w:t>Numer produktu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AAE03B2" w14:textId="77777777" w:rsidR="009B15CD" w:rsidRPr="00817C93" w:rsidRDefault="009B15CD" w:rsidP="004B0FB2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7C93">
              <w:rPr>
                <w:rFonts w:ascii="Arial" w:hAnsi="Arial" w:cs="Arial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0D08C31" w14:textId="77777777" w:rsidR="009B15CD" w:rsidRPr="00817C93" w:rsidRDefault="009B15CD" w:rsidP="004B0FB2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jednostkowa</w:t>
            </w:r>
          </w:p>
        </w:tc>
      </w:tr>
      <w:tr w:rsidR="009B15CD" w:rsidRPr="00817C93" w14:paraId="23A48151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E77D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9826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DFD2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31FC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1DD9F766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C222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9E04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EF79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BDA4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7B1316DE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CE15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E727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8FBE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95E4B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4E481FD4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489F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CCE8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D59F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FF99E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777449FB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E467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1BD5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A11A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563D9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3229703E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0D55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4621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2812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00A56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44C914F4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BCAF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6E53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3D97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C916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52752168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A4D0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A70A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FEA0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31B7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3B0AB339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6A25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05B5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9266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01BE4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4E1933B2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70CB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E27A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4E24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A39A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72C2A177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0AF5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23EE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53E0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FA039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4C0D8412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4EB0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8489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6A5D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E4F84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3E460183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8FF7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C002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FF4B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FAFBE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0D7C7F15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D13D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D20D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FBBD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75249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26010EA4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03D2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7C2A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07E3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E64E2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4E4867D3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6992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BE2A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069A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4EBD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1B1DBAE4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E836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424C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3FE9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CD9D7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0D3ECE0F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6FA1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532B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9719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A8B4D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71DE4A7B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DB0F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9E7A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617F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4214C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5BF0DD7D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43C5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DCC4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434F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D346B" w14:textId="77777777" w:rsidR="009B15CD" w:rsidRPr="00817C93" w:rsidRDefault="009B15CD" w:rsidP="004B0FB2">
            <w:pPr>
              <w:spacing w:before="0"/>
              <w:jc w:val="left"/>
              <w:rPr>
                <w:rFonts w:ascii="Consolas" w:hAnsi="Consolas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0C550722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DE79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AE8A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C1-AIR-CT5520-K9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8ACB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Cisco ONE - 5520 Wireless Controller w/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rack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mounting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kit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98376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0A738256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5ED8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66DA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AIR-CPU-E52609D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7FA0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1.90 GHz E5-2609 v3/85W 6C/15MB Cache/DDR4 1600MHz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11370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7DBA53F7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DE22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7D5E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AIR-CT5520-SW-8.2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4FC6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Cisco 5520 Wireless Controller SW Rel. 8.2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237D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390B31B7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1799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45F1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AIR-PSU1-770W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DDAF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770W AC Hot-Plug Power Supply for 5520 Controller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A3FB6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6664F9B8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08FA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5450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AIR-SD-32G-S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2D58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32GB SD Card for UCS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servers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37039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282D3A1C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FED4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F5F0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CAB-9K10A-EU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D9BF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Power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Cord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, 250VAC 10A CEE 7/7 Plug, EU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13AE6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43EB240F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129F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3E6C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AIR-MR-1X081RV-A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74DA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8GB DDR4-2400-MHz RDIMM/PC4-19200/single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rank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/x4/1.2v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08AD8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38946A00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3802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6610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AIR-PSU1-770W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5CA3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770W AC Hot-Plug Power Supply for 5520 Controller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B78D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0C10EDE2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4A4F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770A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LIC-CT5520-DTLS-K9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9944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Cisco 5520 Wireless Controller DTLS License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AF5B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618729AB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B6F2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0C1A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AIR-MR-1X081RV-A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FF09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8GB DDR4-2400-MHz RDIMM/PC4-19200/single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rank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/x4/1.2v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ED74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10C4E575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7D9C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8026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AIR-CT6870-NIC-K9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E74D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PCIe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Network Interface 20G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B6956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0F754505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6B7B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2D71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AIR-MR-1X081RV-A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2748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8GB DDR4-2400-MHz RDIMM/PC4-19200/single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rank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/x4/1.2v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F02F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603CCAF1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93BB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2847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AIR-MR-1X081RV-A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003E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8GB DDR4-2400-MHz RDIMM/PC4-19200/single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rank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/x4/1.2v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CF2D5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00B4D69B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593E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6342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AIR-TPM2-001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BC9B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Trusted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Platform Module 1.2 for UCS (SPI-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based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7A25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73051719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A0D9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6294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AIR-BZL-C220M4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7A28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Cisco 5520 Wireless Controller Security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Bezel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11D13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422E4EDB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18F0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7699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AIR-SD240GBKS4-EV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8308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240GB 2.5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inch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Enterprise Value 6G SATA SSD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E8D45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03960791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09A5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A981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C1-AIR-CT5520-K9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73EE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Cisco ONE - 5520 Wireless Controller w/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rack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mounting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kit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568E5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092C4726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E838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7C11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AIR-CPU-E52609D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7C35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1.90 GHz E5-2609 v3/85W 6C/15MB Cache/DDR4 1600MHz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AC38A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4BD7BD97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3142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6A27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LIC-CT5520-DTLS-K9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FDFD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Cisco 5520 Wireless Controller DTLS License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896A2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1A5FFC56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1CA7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017F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C1-MSE-LS-1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1BE9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Cisco ONE CMX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OnPrem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Base (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Location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+ Connect) - 1AP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license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8B05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4BE5C7CB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2796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961C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C1-MSE-PAK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8A50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Cisco ONE MSE License PAK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8E63F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0A732059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8678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8DA0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CAB-9K10A-EU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F968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Power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Cord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, 250VAC 10A CEE 7/7 Plug, EU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EF329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1049FDAC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AF80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B20A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C1-PI-LFAS-AP-K9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233D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Cisco ONE PI Device License for LF &amp; AS for WLAN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0D3CB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1C4986C2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6AAF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5BB8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AIR-BZL-C220M4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78C3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Cisco 5520 Wireless Controller Security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Bezel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AAC0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695AAAC2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6F75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B113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AIR-MR-1X081RV-A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EA04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8GB DDR4-2400-MHz RDIMM/PC4-19200/single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rank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/x4/1.2v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E5333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185EE64B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CF82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91CF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AIR-MR-1X081RV-A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7509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8GB DDR4-2400-MHz RDIMM/PC4-19200/single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rank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/x4/1.2v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B502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060A60D6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998D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6294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C1F1VAIR-04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B5FC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Tracker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PID v04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Fnd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Perpetual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AIR - no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delivery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65CE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7C0DFF34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B2C7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6F9C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AIR-PSU1-770W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7C0D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770W AC Hot-Plug Power Supply for 5520 Controller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5EA64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14913A47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57EA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86C0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AIR-SD240GBKS4-EV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25F3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240GB 2.5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inch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Enterprise Value 6G SATA SSD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CFF2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2B890BC1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7496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5A37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AIR-MR-1X081RV-A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9A8B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8GB DDR4-2400-MHz RDIMM/PC4-19200/single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rank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/x4/1.2v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8091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28329570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A3C2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2F9B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AIR-MR-1X081RV-A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16E4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8GB DDR4-2400-MHz RDIMM/PC4-19200/single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rank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/x4/1.2v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0EA8A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76D76927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B358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FFA6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AIR-TPM2-001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647C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Trusted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Platform Module 1.2 for UCS (SPI-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based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D983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6E5871F7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F2F5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6928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AIR-SD-32G-S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20AA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32GB SD Card for UCS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servers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EDA45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6B18BE2E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F5F5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A121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AIR-CT6870-NIC-K9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42C3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PCIe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Network Interface 20G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E929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798037D7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E751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EAF7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C1-WLC-PAK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C5B7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Cisco ONE Wireless LAN Controller AP License PAK (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any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WLC)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0255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40C749A3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1F74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7D2E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C1-ISE-BASE-AP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37F5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Cisco ONE Identity Services Engine 25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EndPoint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Base Lic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A192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4570BD01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C5C3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919E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AIR-CT5520-SW-8.2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5B0C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Cisco 5520 Wireless Controller SW Rel. 8.2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BD6EA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5299EFBC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9BB8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98D8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C1-WLC-1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5663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Cisco ONE Wireless LAN Controller AP License (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any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WLC)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C51D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4BCD53EC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D5FC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2AD1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AIR-PSU1-770W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80F1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770W AC Hot-Plug Power Supply for 5520 Controller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EA8C4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5CD" w:rsidRPr="00817C93" w14:paraId="0B491C9D" w14:textId="77777777" w:rsidTr="004B0FB2">
        <w:trPr>
          <w:trHeight w:val="2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7415" w14:textId="77777777" w:rsidR="009B15CD" w:rsidRPr="00817C93" w:rsidRDefault="009B15CD" w:rsidP="004B0FB2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F9F6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C1FPAIRK9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0BEA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Cisco ONE Foundation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Perpetual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Wireless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D6AA" w14:textId="77777777" w:rsidR="009B15CD" w:rsidRPr="00817C93" w:rsidRDefault="009B15CD" w:rsidP="004B0FB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0EDB793F" w14:textId="77777777" w:rsidR="009B15CD" w:rsidRPr="004A4D9F" w:rsidRDefault="009B15CD" w:rsidP="009B15CD"/>
    <w:p w14:paraId="14C720EF" w14:textId="77777777" w:rsidR="009B15CD" w:rsidRDefault="009B15CD" w:rsidP="009B15CD"/>
    <w:p w14:paraId="36472965" w14:textId="77777777" w:rsidR="009B15CD" w:rsidRDefault="009B15CD" w:rsidP="009B15CD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B15CD" w:rsidRPr="00E654CA" w14:paraId="61A966E4" w14:textId="77777777" w:rsidTr="004B0FB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E6D9" w14:textId="77777777" w:rsidR="009B15CD" w:rsidRPr="00E654CA" w:rsidRDefault="009B15CD" w:rsidP="004B0FB2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406E5" w14:textId="77777777" w:rsidR="009B15CD" w:rsidRPr="00E654CA" w:rsidRDefault="009B15CD" w:rsidP="004B0FB2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B15CD" w:rsidRPr="00E654CA" w14:paraId="2FC82E45" w14:textId="77777777" w:rsidTr="004B0FB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ADD21A7" w14:textId="77777777" w:rsidR="009B15CD" w:rsidRPr="00E654CA" w:rsidRDefault="009B15CD" w:rsidP="004B0FB2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060E1ED" w14:textId="77777777" w:rsidR="009B15CD" w:rsidRPr="00E654CA" w:rsidRDefault="009B15CD" w:rsidP="004B0FB2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DA3D97F" w14:textId="77777777" w:rsidR="009B15CD" w:rsidRDefault="009B15CD" w:rsidP="009B15CD"/>
    <w:p w14:paraId="01DB9B1B" w14:textId="77777777" w:rsidR="009B15CD" w:rsidRDefault="009B15CD" w:rsidP="009B15CD"/>
    <w:p w14:paraId="60DA169A" w14:textId="77777777" w:rsidR="009B15CD" w:rsidRDefault="009B15CD" w:rsidP="009B15CD">
      <w:pPr>
        <w:spacing w:before="0" w:after="200" w:line="276" w:lineRule="auto"/>
        <w:jc w:val="left"/>
        <w:rPr>
          <w:rFonts w:asciiTheme="minorHAnsi" w:hAnsi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br w:type="page"/>
      </w:r>
    </w:p>
    <w:p w14:paraId="60CFF946" w14:textId="762F0E09" w:rsidR="00AE0CAC" w:rsidRDefault="00AE0CAC" w:rsidP="003D29FE"/>
    <w:p w14:paraId="3D39D460" w14:textId="5D8C01E0" w:rsidR="00435628" w:rsidRPr="00E654CA" w:rsidRDefault="000761D6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 w:val="0"/>
          <w:sz w:val="20"/>
          <w:szCs w:val="20"/>
          <w:u w:val="single"/>
        </w:rPr>
      </w:pPr>
      <w:bookmarkStart w:id="5" w:name="_Toc14869219"/>
      <w:r w:rsidRPr="00E654CA">
        <w:rPr>
          <w:rFonts w:asciiTheme="minorHAnsi" w:hAnsiTheme="minorHAnsi"/>
          <w:sz w:val="20"/>
          <w:szCs w:val="20"/>
          <w:u w:val="single"/>
        </w:rPr>
        <w:t>ZAŁĄCZNIK NR 2. OŚWIADCZENIE WYKONAWCY O SPEŁNIENIU WARUNKÓW UDZIAŁU W POSTĘPOWANIU.</w:t>
      </w:r>
      <w:bookmarkEnd w:id="5"/>
      <w:r w:rsidRPr="00E654CA">
        <w:rPr>
          <w:rFonts w:asciiTheme="minorHAnsi" w:hAnsiTheme="minorHAnsi"/>
          <w:sz w:val="20"/>
          <w:szCs w:val="20"/>
          <w:u w:val="single"/>
        </w:rPr>
        <w:t xml:space="preserve"> </w:t>
      </w:r>
      <w:bookmarkEnd w:id="2"/>
      <w:bookmarkEnd w:id="3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E02C69" w14:paraId="7044EE1D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54A01" w14:textId="77777777" w:rsidR="008A6DEF" w:rsidRPr="00E654CA" w:rsidRDefault="008A6DEF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A6DEF" w:rsidRPr="00E02C69" w14:paraId="220FCA83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F6FC227" w14:textId="77777777" w:rsidR="008A6DEF" w:rsidRPr="00E654CA" w:rsidRDefault="008A6DEF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81023" w14:textId="77777777" w:rsidR="008A6DEF" w:rsidRPr="00E654CA" w:rsidRDefault="008A6DEF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018E144" w14:textId="77777777" w:rsidR="00D967F3" w:rsidRDefault="00D967F3" w:rsidP="00E654CA">
      <w:pPr>
        <w:spacing w:before="0" w:line="276" w:lineRule="auto"/>
        <w:rPr>
          <w:rFonts w:asciiTheme="minorHAnsi" w:hAnsiTheme="minorHAnsi"/>
          <w:b/>
          <w:sz w:val="20"/>
          <w:szCs w:val="20"/>
        </w:rPr>
      </w:pPr>
      <w:bookmarkStart w:id="6" w:name="_Toc334695071"/>
    </w:p>
    <w:p w14:paraId="52D8B51E" w14:textId="77777777" w:rsidR="009F1D50" w:rsidRPr="00E654CA" w:rsidRDefault="009F1D50" w:rsidP="00E654CA">
      <w:pPr>
        <w:spacing w:before="0" w:line="276" w:lineRule="auto"/>
        <w:rPr>
          <w:rFonts w:asciiTheme="minorHAnsi" w:hAnsiTheme="minorHAnsi"/>
          <w:b/>
          <w:sz w:val="20"/>
          <w:szCs w:val="20"/>
        </w:rPr>
      </w:pPr>
      <w:r w:rsidRPr="00E654CA">
        <w:rPr>
          <w:rFonts w:asciiTheme="minorHAnsi" w:hAnsiTheme="minorHAnsi"/>
          <w:b/>
          <w:sz w:val="20"/>
          <w:szCs w:val="20"/>
        </w:rPr>
        <w:t>Oświadczenie Wykonawcy o spełnieniu warunków udziału w postępowaniu</w:t>
      </w:r>
    </w:p>
    <w:p w14:paraId="5EA91C35" w14:textId="77777777" w:rsidR="00AE00EF" w:rsidRPr="00E654CA" w:rsidRDefault="00455970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E654CA">
        <w:rPr>
          <w:rFonts w:asciiTheme="minorHAnsi" w:hAnsiTheme="minorHAnsi" w:cs="Arial"/>
          <w:sz w:val="20"/>
          <w:szCs w:val="20"/>
        </w:rPr>
        <w:t xml:space="preserve">Niniejszym oświadczam(y), że </w:t>
      </w:r>
      <w:r w:rsidR="00A116E5" w:rsidRPr="00E654CA">
        <w:rPr>
          <w:rFonts w:asciiTheme="minorHAnsi" w:hAnsiTheme="minorHAnsi" w:cs="Arial"/>
          <w:sz w:val="20"/>
          <w:szCs w:val="20"/>
        </w:rPr>
        <w:t xml:space="preserve">reprezentowany </w:t>
      </w:r>
      <w:r w:rsidRPr="00E654CA">
        <w:rPr>
          <w:rFonts w:asciiTheme="minorHAnsi" w:hAnsiTheme="minorHAnsi" w:cs="Arial"/>
          <w:sz w:val="20"/>
          <w:szCs w:val="20"/>
        </w:rPr>
        <w:t xml:space="preserve">przeze mnie (przez nas) </w:t>
      </w:r>
      <w:r w:rsidR="00A116E5" w:rsidRPr="00E654CA">
        <w:rPr>
          <w:rFonts w:asciiTheme="minorHAnsi" w:hAnsiTheme="minorHAnsi" w:cs="Arial"/>
          <w:sz w:val="20"/>
          <w:szCs w:val="20"/>
        </w:rPr>
        <w:t>podmiot</w:t>
      </w:r>
      <w:r w:rsidRPr="00E654CA">
        <w:rPr>
          <w:rFonts w:asciiTheme="minorHAnsi" w:hAnsiTheme="minorHAnsi" w:cs="Arial"/>
          <w:sz w:val="20"/>
          <w:szCs w:val="20"/>
        </w:rPr>
        <w:t>:</w:t>
      </w:r>
    </w:p>
    <w:bookmarkEnd w:id="6"/>
    <w:p w14:paraId="1CB0F1AA" w14:textId="016DB299" w:rsidR="00126E0A" w:rsidRDefault="00126E0A" w:rsidP="00E654CA">
      <w:pPr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="Arial"/>
          <w:sz w:val="20"/>
          <w:szCs w:val="20"/>
        </w:rPr>
      </w:pPr>
      <w:r w:rsidRPr="00E654CA">
        <w:rPr>
          <w:rFonts w:asciiTheme="minorHAnsi" w:hAnsiTheme="minorHAnsi" w:cs="Arial"/>
          <w:sz w:val="20"/>
          <w:szCs w:val="20"/>
        </w:rPr>
        <w:t>Posiada niezbędną wiedzę i doświadczenie do wykonania zamówienia.</w:t>
      </w:r>
    </w:p>
    <w:p w14:paraId="0A8D8467" w14:textId="77777777" w:rsidR="00FD19C5" w:rsidRPr="00E654CA" w:rsidRDefault="00FD19C5" w:rsidP="00FD19C5">
      <w:pPr>
        <w:tabs>
          <w:tab w:val="left" w:pos="709"/>
        </w:tabs>
        <w:spacing w:before="0" w:line="276" w:lineRule="auto"/>
        <w:ind w:left="357"/>
        <w:rPr>
          <w:rFonts w:asciiTheme="minorHAnsi" w:hAnsiTheme="minorHAnsi" w:cs="Arial"/>
          <w:sz w:val="20"/>
          <w:szCs w:val="20"/>
        </w:rPr>
      </w:pPr>
    </w:p>
    <w:p w14:paraId="281DE0CD" w14:textId="77777777" w:rsidR="00126E0A" w:rsidRPr="00E654CA" w:rsidRDefault="00126E0A" w:rsidP="00E654CA">
      <w:pPr>
        <w:pStyle w:val="Akapitzlist"/>
        <w:spacing w:after="0"/>
        <w:ind w:left="360"/>
        <w:jc w:val="both"/>
        <w:rPr>
          <w:rFonts w:asciiTheme="minorHAnsi" w:hAnsiTheme="minorHAnsi" w:cs="Arial"/>
          <w:sz w:val="20"/>
          <w:szCs w:val="20"/>
          <w:lang w:eastAsia="pl-PL"/>
        </w:rPr>
      </w:pPr>
    </w:p>
    <w:p w14:paraId="1D45E786" w14:textId="77777777" w:rsidR="009F1D50" w:rsidRPr="00E654CA" w:rsidRDefault="009F1D50" w:rsidP="00E654CA">
      <w:pPr>
        <w:pStyle w:val="Akapitzlist"/>
        <w:spacing w:after="0"/>
        <w:ind w:left="360"/>
        <w:jc w:val="both"/>
        <w:rPr>
          <w:rFonts w:asciiTheme="minorHAnsi" w:hAnsiTheme="minorHAnsi" w:cs="Arial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E02C69" w14:paraId="2ADC59F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CB5C" w14:textId="77777777" w:rsidR="008A6DEF" w:rsidRPr="00E654CA" w:rsidRDefault="008A6DEF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94D6E" w14:textId="77777777" w:rsidR="008A6DEF" w:rsidRPr="00E654CA" w:rsidRDefault="008A6DEF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6DEF" w:rsidRPr="00E02C69" w14:paraId="446C9BD1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2742CE0" w14:textId="77777777" w:rsidR="008A6DEF" w:rsidRPr="00E654CA" w:rsidRDefault="008F1EFD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DEA668B" w14:textId="77777777" w:rsidR="008A6DEF" w:rsidRPr="00E654CA" w:rsidRDefault="008F1EFD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5A2790B" w14:textId="77777777" w:rsidR="00126E0A" w:rsidRPr="00E654CA" w:rsidRDefault="00126E0A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bookmarkStart w:id="7" w:name="_Toc382495770"/>
      <w:bookmarkStart w:id="8" w:name="_Toc389210258"/>
    </w:p>
    <w:p w14:paraId="150A65DA" w14:textId="77777777" w:rsidR="004C1730" w:rsidRPr="00E654CA" w:rsidRDefault="00126E0A" w:rsidP="00E654CA">
      <w:pPr>
        <w:spacing w:before="0" w:line="276" w:lineRule="auto"/>
        <w:jc w:val="left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E654CA">
        <w:rPr>
          <w:rFonts w:asciiTheme="minorHAnsi" w:hAnsiTheme="minorHAnsi" w:cs="Arial"/>
          <w:b/>
          <w:bCs/>
          <w:color w:val="000000"/>
          <w:sz w:val="20"/>
          <w:szCs w:val="20"/>
        </w:rPr>
        <w:br w:type="page"/>
      </w:r>
    </w:p>
    <w:p w14:paraId="4AF22147" w14:textId="028BB519" w:rsidR="001979A7" w:rsidRPr="00E654CA" w:rsidRDefault="001979A7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Cs w:val="0"/>
          <w:sz w:val="20"/>
          <w:szCs w:val="20"/>
          <w:u w:val="single"/>
        </w:rPr>
      </w:pPr>
      <w:bookmarkStart w:id="9" w:name="_Toc510000846"/>
      <w:bookmarkStart w:id="10" w:name="_Toc513559612"/>
      <w:bookmarkStart w:id="11" w:name="_Toc14869220"/>
      <w:r w:rsidRPr="00E654CA">
        <w:rPr>
          <w:rFonts w:asciiTheme="minorHAnsi" w:hAnsiTheme="minorHAnsi"/>
          <w:sz w:val="20"/>
          <w:szCs w:val="20"/>
          <w:u w:val="single"/>
        </w:rPr>
        <w:lastRenderedPageBreak/>
        <w:t>ZAŁĄCZNIK NR 3</w:t>
      </w:r>
      <w:r w:rsidR="00D54482">
        <w:rPr>
          <w:rFonts w:asciiTheme="minorHAnsi" w:hAnsiTheme="minorHAnsi"/>
          <w:sz w:val="20"/>
          <w:szCs w:val="20"/>
          <w:u w:val="single"/>
        </w:rPr>
        <w:t>.</w:t>
      </w:r>
      <w:r w:rsidRPr="00E654CA">
        <w:rPr>
          <w:rFonts w:asciiTheme="minorHAnsi" w:hAnsiTheme="minorHAnsi"/>
          <w:sz w:val="20"/>
          <w:szCs w:val="20"/>
          <w:u w:val="single"/>
        </w:rPr>
        <w:t xml:space="preserve"> OŚWIADCZENIE O UCZESTNICTWIE W GRUPIE KAPITAŁOWEJ.</w:t>
      </w:r>
      <w:bookmarkEnd w:id="9"/>
      <w:bookmarkEnd w:id="10"/>
      <w:bookmarkEnd w:id="11"/>
    </w:p>
    <w:p w14:paraId="45F38CC4" w14:textId="77777777" w:rsidR="001979A7" w:rsidRPr="00E654CA" w:rsidRDefault="001979A7" w:rsidP="00E654CA">
      <w:pPr>
        <w:spacing w:before="0" w:line="276" w:lineRule="auto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E02C69" w14:paraId="356701D6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2B6C0B3A" w14:textId="77777777" w:rsidR="001979A7" w:rsidRPr="00E654CA" w:rsidRDefault="001979A7" w:rsidP="00E654CA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left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E654CA">
              <w:rPr>
                <w:rFonts w:asciiTheme="minorHAnsi" w:hAnsi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AF7899B" w14:textId="77777777" w:rsidR="001979A7" w:rsidRPr="00E654CA" w:rsidRDefault="001979A7" w:rsidP="00E654CA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right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BBE3267" w14:textId="77777777" w:rsidR="001979A7" w:rsidRPr="00E654CA" w:rsidRDefault="001979A7" w:rsidP="00E654CA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bookmarkEnd w:id="7"/>
    <w:bookmarkEnd w:id="8"/>
    <w:p w14:paraId="7BF2E75C" w14:textId="6DB3D1FC" w:rsidR="009F252C" w:rsidRPr="00E02C69" w:rsidRDefault="009F252C" w:rsidP="00B51D64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grupy kapitałowej</w:t>
      </w:r>
    </w:p>
    <w:p w14:paraId="30A2ABEF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BAABEDF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1069630E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609D53F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2469E77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A3A0722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F307D43" w14:textId="37AFD107" w:rsidR="009F252C" w:rsidRPr="00E02C69" w:rsidRDefault="009F252C" w:rsidP="00823C02">
      <w:pPr>
        <w:numPr>
          <w:ilvl w:val="0"/>
          <w:numId w:val="22"/>
        </w:num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grupy kapitałowej </w:t>
      </w:r>
      <w:r w:rsidRPr="00E02C69">
        <w:rPr>
          <w:rFonts w:asciiTheme="minorHAnsi" w:hAnsiTheme="minorHAnsi" w:cstheme="minorHAnsi"/>
          <w:sz w:val="20"/>
          <w:szCs w:val="20"/>
        </w:rPr>
        <w:t xml:space="preserve">zgodnie z definicją w art. 3 ust. 1 pkt. 44 Ustawy o Rachunkowości z dnia 29 września 1994, wymienionymi poniżej Podmiotami: </w:t>
      </w:r>
    </w:p>
    <w:p w14:paraId="02427259" w14:textId="77777777" w:rsidR="009F252C" w:rsidRPr="00E02C69" w:rsidRDefault="009F252C" w:rsidP="00E654CA">
      <w:pPr>
        <w:suppressAutoHyphens/>
        <w:spacing w:before="0" w:line="276" w:lineRule="auto"/>
        <w:ind w:left="446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9F252C" w:rsidRPr="00E02C69" w14:paraId="10A2E2C7" w14:textId="77777777" w:rsidTr="00634A8C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96F50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025A2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92F7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9F252C" w:rsidRPr="00E02C69" w14:paraId="03894348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2A5FD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6AF81" w14:textId="77777777" w:rsidR="009F252C" w:rsidRPr="00E02C69" w:rsidRDefault="009F252C" w:rsidP="00E654CA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C479" w14:textId="77777777" w:rsidR="009F252C" w:rsidRPr="00E02C69" w:rsidRDefault="009F252C" w:rsidP="00E654CA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9F252C" w:rsidRPr="00E02C69" w14:paraId="706A242E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6D528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C3B9F" w14:textId="77777777" w:rsidR="009F252C" w:rsidRPr="00E02C69" w:rsidRDefault="009F252C" w:rsidP="00E654CA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FF4D" w14:textId="77777777" w:rsidR="009F252C" w:rsidRPr="00E02C69" w:rsidRDefault="009F252C" w:rsidP="00E654CA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2FAF88A" w14:textId="77777777" w:rsidR="009F252C" w:rsidRPr="00E02C69" w:rsidRDefault="009F252C" w:rsidP="00E654CA">
      <w:pPr>
        <w:widowControl w:val="0"/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611D9B79" w14:textId="77777777" w:rsidR="009F252C" w:rsidRPr="00E02C69" w:rsidRDefault="009F252C" w:rsidP="00E654CA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E02C69">
        <w:rPr>
          <w:rFonts w:asciiTheme="minorHAnsi" w:hAnsiTheme="minorHAnsi" w:cstheme="minorHAnsi"/>
          <w:i/>
          <w:sz w:val="20"/>
          <w:szCs w:val="20"/>
        </w:rPr>
        <w:t>.......................................</w:t>
      </w:r>
    </w:p>
    <w:p w14:paraId="47E26CE3" w14:textId="3C4405C2" w:rsidR="009F252C" w:rsidRPr="00E654CA" w:rsidRDefault="009F252C" w:rsidP="00E654CA">
      <w:pPr>
        <w:spacing w:before="0" w:line="276" w:lineRule="auto"/>
        <w:ind w:right="7088" w:firstLine="142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654CA">
        <w:rPr>
          <w:rFonts w:asciiTheme="minorHAnsi" w:hAnsiTheme="minorHAnsi" w:cstheme="minorHAnsi"/>
          <w:i/>
          <w:sz w:val="20"/>
          <w:szCs w:val="20"/>
        </w:rPr>
        <w:t>(miejscowość, data)</w:t>
      </w:r>
    </w:p>
    <w:p w14:paraId="54782AF0" w14:textId="77777777" w:rsidR="009F252C" w:rsidRPr="00E654CA" w:rsidRDefault="009F252C" w:rsidP="00E654CA">
      <w:pPr>
        <w:spacing w:before="0"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654CA">
        <w:rPr>
          <w:rFonts w:asciiTheme="minorHAnsi" w:hAnsiTheme="minorHAnsi" w:cstheme="minorHAnsi"/>
          <w:i/>
          <w:sz w:val="20"/>
          <w:szCs w:val="20"/>
        </w:rPr>
        <w:t>..................................................................</w:t>
      </w:r>
    </w:p>
    <w:p w14:paraId="2114174D" w14:textId="77777777" w:rsidR="009F252C" w:rsidRPr="00E654CA" w:rsidRDefault="009F252C" w:rsidP="00E654CA">
      <w:pPr>
        <w:suppressAutoHyphens/>
        <w:spacing w:before="0" w:line="276" w:lineRule="auto"/>
        <w:ind w:firstLine="6946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   (podpis i pieczęć Wykonawcy)</w:t>
      </w:r>
    </w:p>
    <w:p w14:paraId="1ACE9DD9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005E0" wp14:editId="709E511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FE3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38A3C24" w14:textId="54472045" w:rsidR="009F252C" w:rsidRPr="00E02C69" w:rsidRDefault="009F252C" w:rsidP="00823C02">
      <w:pPr>
        <w:numPr>
          <w:ilvl w:val="0"/>
          <w:numId w:val="22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grupy kapitałowej </w:t>
      </w:r>
      <w:r w:rsidRPr="00E02C69">
        <w:rPr>
          <w:rFonts w:asciiTheme="minorHAnsi" w:hAnsiTheme="minorHAnsi" w:cstheme="minorHAnsi"/>
          <w:sz w:val="20"/>
          <w:szCs w:val="20"/>
        </w:rPr>
        <w:t>zgodnie z definicją w art. 3 ust. 1 pkt. 44 Ustawy o Rachunkowości z dnia 29 września 1994</w:t>
      </w:r>
      <w:r w:rsidRPr="00E02C6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</w:t>
      </w:r>
    </w:p>
    <w:p w14:paraId="6931EE4B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B8F9C72" w14:textId="77777777" w:rsidR="009F252C" w:rsidRPr="00E654CA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.......................................</w:t>
      </w:r>
    </w:p>
    <w:p w14:paraId="0F719C28" w14:textId="77777777" w:rsidR="009F252C" w:rsidRPr="00E654CA" w:rsidRDefault="009F252C" w:rsidP="00E654CA">
      <w:pPr>
        <w:suppressAutoHyphens/>
        <w:spacing w:before="0" w:line="276" w:lineRule="auto"/>
        <w:ind w:firstLine="142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(miejscowość, data)</w:t>
      </w:r>
    </w:p>
    <w:p w14:paraId="14805CBC" w14:textId="77777777" w:rsidR="009F252C" w:rsidRPr="00E654CA" w:rsidRDefault="009F252C" w:rsidP="00E654CA">
      <w:pPr>
        <w:suppressAutoHyphens/>
        <w:spacing w:before="0" w:line="276" w:lineRule="auto"/>
        <w:ind w:firstLine="5812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..................................................................</w:t>
      </w:r>
    </w:p>
    <w:p w14:paraId="1B726699" w14:textId="77777777" w:rsidR="009F252C" w:rsidRPr="00E654CA" w:rsidRDefault="009F252C" w:rsidP="00E654CA">
      <w:pPr>
        <w:suppressAutoHyphens/>
        <w:spacing w:before="0" w:line="276" w:lineRule="auto"/>
        <w:ind w:firstLine="5812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(podpis i pieczęć Wykonawcy)</w:t>
      </w:r>
    </w:p>
    <w:p w14:paraId="0ED6CE4E" w14:textId="77777777" w:rsidR="009F252C" w:rsidRPr="00E654CA" w:rsidRDefault="009F252C" w:rsidP="00E654CA">
      <w:pPr>
        <w:suppressAutoHyphens/>
        <w:spacing w:before="0" w:line="276" w:lineRule="auto"/>
        <w:ind w:firstLine="6521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61B54E31" w14:textId="77777777" w:rsidR="009F252C" w:rsidRPr="00E654CA" w:rsidRDefault="009F252C" w:rsidP="00E654CA">
      <w:pPr>
        <w:suppressAutoHyphens/>
        <w:spacing w:before="0" w:line="276" w:lineRule="auto"/>
        <w:ind w:firstLine="6521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03858F10" w14:textId="77777777" w:rsidR="009F252C" w:rsidRPr="00E654CA" w:rsidRDefault="009F252C" w:rsidP="00E654CA">
      <w:pPr>
        <w:suppressAutoHyphens/>
        <w:spacing w:before="0" w:line="276" w:lineRule="auto"/>
        <w:ind w:firstLine="6521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35CE0373" w14:textId="77777777" w:rsidR="009F252C" w:rsidRPr="00E654CA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* niepotrzebne skreślić</w:t>
      </w:r>
    </w:p>
    <w:p w14:paraId="3B6713D1" w14:textId="77777777" w:rsidR="009F252C" w:rsidRPr="00E02C69" w:rsidRDefault="009F252C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**wypełnić w przypadku, gdy Wykonawca należy do grupy kapitałowej</w:t>
      </w:r>
    </w:p>
    <w:p w14:paraId="07D4639E" w14:textId="77777777" w:rsidR="008A6DEF" w:rsidRPr="00E654CA" w:rsidRDefault="008A6DEF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79FE50FA" w14:textId="77777777" w:rsidR="00132250" w:rsidRPr="00E654CA" w:rsidRDefault="00132250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 w:val="20"/>
          <w:szCs w:val="20"/>
        </w:rPr>
      </w:pPr>
      <w:r w:rsidRPr="00E654CA"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2C7589F2" w14:textId="77777777" w:rsidR="0068394D" w:rsidRPr="00E654CA" w:rsidRDefault="000761D6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 w:val="0"/>
          <w:sz w:val="20"/>
          <w:szCs w:val="20"/>
          <w:u w:val="single"/>
        </w:rPr>
      </w:pPr>
      <w:bookmarkStart w:id="12" w:name="_Toc14869221"/>
      <w:bookmarkStart w:id="13" w:name="_Toc382495771"/>
      <w:bookmarkStart w:id="14" w:name="_Toc389210259"/>
      <w:r w:rsidRPr="00E654CA">
        <w:rPr>
          <w:rFonts w:asciiTheme="minorHAnsi" w:hAnsiTheme="minorHAnsi"/>
          <w:sz w:val="20"/>
          <w:szCs w:val="20"/>
          <w:u w:val="single"/>
        </w:rPr>
        <w:lastRenderedPageBreak/>
        <w:t>ZAŁĄCZNIK NR 4. OŚWIADCZENIE WYKONAWCY O ZACHOWANIU POUFNOŚCI</w:t>
      </w:r>
      <w:bookmarkEnd w:id="12"/>
    </w:p>
    <w:bookmarkEnd w:id="13"/>
    <w:bookmarkEnd w:id="14"/>
    <w:p w14:paraId="3439DDF5" w14:textId="77777777" w:rsidR="00902182" w:rsidRPr="00E654CA" w:rsidRDefault="00902182" w:rsidP="00E654CA">
      <w:pPr>
        <w:pStyle w:val="Nagwek"/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E02C69" w14:paraId="75149A67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4E010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902182" w:rsidRPr="00E02C69" w14:paraId="4015E3A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2746465" w14:textId="77777777" w:rsidR="00902182" w:rsidRPr="00E654CA" w:rsidRDefault="00902182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C3DA6" w14:textId="77777777" w:rsidR="00902182" w:rsidRPr="00E654CA" w:rsidRDefault="00902182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2CBF336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053E1B2A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3AA4C4BE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5E1C867C" w14:textId="77777777" w:rsidR="00435628" w:rsidRPr="00E654CA" w:rsidRDefault="00902182" w:rsidP="00E654CA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E654CA">
        <w:rPr>
          <w:rFonts w:asciiTheme="minorHAnsi" w:hAnsiTheme="minorHAnsi" w:cs="Arial"/>
          <w:b/>
          <w:sz w:val="20"/>
          <w:szCs w:val="20"/>
        </w:rPr>
        <w:t>Oświadczenie Wykonawcy o zachowaniu poufności</w:t>
      </w:r>
    </w:p>
    <w:p w14:paraId="07603E9B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124E87F1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69C1F4E7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50DD1F47" w14:textId="77777777" w:rsidR="00E70DD9" w:rsidRPr="00E02C69" w:rsidRDefault="00902182" w:rsidP="00E02C6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02C69">
        <w:rPr>
          <w:rFonts w:asciiTheme="minorHAnsi" w:hAnsiTheme="minorHAnsi" w:cs="Arial"/>
          <w:sz w:val="20"/>
          <w:szCs w:val="20"/>
        </w:rPr>
        <w:t>Niniejszym oświadczam</w:t>
      </w:r>
      <w:r w:rsidR="00A57D9E" w:rsidRPr="00E02C69">
        <w:rPr>
          <w:rFonts w:asciiTheme="minorHAnsi" w:hAnsiTheme="minorHAnsi" w:cs="Arial"/>
          <w:sz w:val="20"/>
          <w:szCs w:val="20"/>
        </w:rPr>
        <w:t>(-</w:t>
      </w:r>
      <w:r w:rsidRPr="00E02C69">
        <w:rPr>
          <w:rFonts w:asciiTheme="minorHAnsi" w:hAnsiTheme="minorHAnsi" w:cs="Arial"/>
          <w:sz w:val="20"/>
          <w:szCs w:val="20"/>
        </w:rPr>
        <w:t>y</w:t>
      </w:r>
      <w:r w:rsidR="00A57D9E" w:rsidRPr="00E02C69">
        <w:rPr>
          <w:rFonts w:asciiTheme="minorHAnsi" w:hAnsiTheme="minorHAnsi" w:cs="Arial"/>
          <w:sz w:val="20"/>
          <w:szCs w:val="20"/>
        </w:rPr>
        <w:t>)</w:t>
      </w:r>
      <w:r w:rsidRPr="00E02C69">
        <w:rPr>
          <w:rFonts w:asciiTheme="minorHAnsi" w:hAnsiTheme="minorHAnsi" w:cs="Arial"/>
          <w:sz w:val="20"/>
          <w:szCs w:val="20"/>
        </w:rPr>
        <w:t xml:space="preserve"> że, zobowiązuj</w:t>
      </w:r>
      <w:r w:rsidR="00A57D9E" w:rsidRPr="00E02C69">
        <w:rPr>
          <w:rFonts w:asciiTheme="minorHAnsi" w:hAnsiTheme="minorHAnsi" w:cs="Arial"/>
          <w:sz w:val="20"/>
          <w:szCs w:val="20"/>
        </w:rPr>
        <w:t>ę (-</w:t>
      </w:r>
      <w:proofErr w:type="spellStart"/>
      <w:r w:rsidR="00A57D9E" w:rsidRPr="00E02C69">
        <w:rPr>
          <w:rFonts w:asciiTheme="minorHAnsi" w:hAnsiTheme="minorHAnsi" w:cs="Arial"/>
          <w:sz w:val="20"/>
          <w:szCs w:val="20"/>
        </w:rPr>
        <w:t>emy</w:t>
      </w:r>
      <w:proofErr w:type="spellEnd"/>
      <w:r w:rsidR="00A57D9E" w:rsidRPr="00E02C69">
        <w:rPr>
          <w:rFonts w:asciiTheme="minorHAnsi" w:hAnsiTheme="minorHAnsi" w:cs="Arial"/>
          <w:sz w:val="20"/>
          <w:szCs w:val="20"/>
        </w:rPr>
        <w:t>)</w:t>
      </w:r>
      <w:r w:rsidRPr="00E02C69">
        <w:rPr>
          <w:rFonts w:asciiTheme="minorHAnsi" w:hAnsiTheme="minorHAnsi" w:cs="Arial"/>
          <w:sz w:val="20"/>
          <w:szCs w:val="20"/>
        </w:rPr>
        <w:t xml:space="preserve"> się wszelkie informacje handlowe, przekazane lub udostępnione przez</w:t>
      </w:r>
      <w:r w:rsidR="009F1D50" w:rsidRPr="00E02C69">
        <w:rPr>
          <w:rFonts w:asciiTheme="minorHAnsi" w:hAnsiTheme="minorHAnsi" w:cs="Arial"/>
          <w:sz w:val="20"/>
          <w:szCs w:val="20"/>
        </w:rPr>
        <w:t xml:space="preserve"> Zamawiającego</w:t>
      </w:r>
      <w:r w:rsidR="008D6DE2" w:rsidRPr="00E02C69">
        <w:rPr>
          <w:rFonts w:asciiTheme="minorHAnsi" w:hAnsiTheme="minorHAnsi" w:cs="Arial"/>
          <w:sz w:val="20"/>
          <w:szCs w:val="20"/>
        </w:rPr>
        <w:t xml:space="preserve"> </w:t>
      </w:r>
      <w:r w:rsidRPr="00E02C69">
        <w:rPr>
          <w:rFonts w:asciiTheme="minorHAnsi" w:hAnsiTheme="minorHAnsi" w:cs="Arial"/>
          <w:sz w:val="20"/>
          <w:szCs w:val="20"/>
        </w:rPr>
        <w:t xml:space="preserve">w ramach prowadzonego postępowania </w:t>
      </w:r>
      <w:r w:rsidR="00E70DD9" w:rsidRPr="00E02C69">
        <w:rPr>
          <w:rFonts w:asciiTheme="minorHAnsi" w:hAnsiTheme="minorHAnsi" w:cs="Arial"/>
          <w:sz w:val="20"/>
          <w:szCs w:val="20"/>
        </w:rPr>
        <w:t>o udzielenie zamówienia</w:t>
      </w:r>
      <w:r w:rsidRPr="00E02C69">
        <w:rPr>
          <w:rFonts w:asciiTheme="minorHAnsi" w:hAnsiTheme="minorHAnsi" w:cs="Arial"/>
          <w:sz w:val="20"/>
          <w:szCs w:val="20"/>
        </w:rPr>
        <w:t xml:space="preserve">, wykorzystywać jedynie do celów </w:t>
      </w:r>
      <w:r w:rsidR="00E70DD9" w:rsidRPr="00E02C69">
        <w:rPr>
          <w:rFonts w:asciiTheme="minorHAnsi" w:hAnsiTheme="minorHAnsi" w:cs="Arial"/>
          <w:sz w:val="20"/>
          <w:szCs w:val="20"/>
        </w:rPr>
        <w:t xml:space="preserve">uczestniczenia w niniejszym </w:t>
      </w:r>
      <w:r w:rsidRPr="00E02C69">
        <w:rPr>
          <w:rFonts w:asciiTheme="minorHAnsi" w:hAnsiTheme="minorHAnsi" w:cs="Arial"/>
          <w:sz w:val="20"/>
          <w:szCs w:val="20"/>
        </w:rPr>
        <w:t>postępowani</w:t>
      </w:r>
      <w:r w:rsidR="00E70DD9" w:rsidRPr="00E02C69">
        <w:rPr>
          <w:rFonts w:asciiTheme="minorHAnsi" w:hAnsiTheme="minorHAnsi" w:cs="Arial"/>
          <w:sz w:val="20"/>
          <w:szCs w:val="20"/>
        </w:rPr>
        <w:t>u</w:t>
      </w:r>
      <w:r w:rsidRPr="00E02C69">
        <w:rPr>
          <w:rFonts w:asciiTheme="minorHAnsi" w:hAnsiTheme="minorHAnsi" w:cs="Arial"/>
          <w:sz w:val="20"/>
          <w:szCs w:val="20"/>
        </w:rPr>
        <w:t xml:space="preserve">, nie udostępniać osobom trzecim, nie publikować w jakiejkolwiek formie w całości </w:t>
      </w:r>
      <w:r w:rsidR="00E70DD9" w:rsidRPr="00E02C69">
        <w:rPr>
          <w:rFonts w:asciiTheme="minorHAnsi" w:hAnsiTheme="minorHAnsi" w:cs="Arial"/>
          <w:sz w:val="20"/>
          <w:szCs w:val="20"/>
        </w:rPr>
        <w:t xml:space="preserve">ani w </w:t>
      </w:r>
      <w:r w:rsidRPr="00E02C69">
        <w:rPr>
          <w:rFonts w:asciiTheme="minorHAnsi" w:hAnsiTheme="minorHAnsi" w:cs="Arial"/>
          <w:sz w:val="20"/>
          <w:szCs w:val="20"/>
        </w:rPr>
        <w:t xml:space="preserve">części, </w:t>
      </w:r>
      <w:r w:rsidR="00CF62AA" w:rsidRPr="00E02C69">
        <w:rPr>
          <w:rFonts w:asciiTheme="minorHAnsi" w:hAnsiTheme="minorHAnsi" w:cs="Arial"/>
          <w:sz w:val="20"/>
          <w:szCs w:val="20"/>
        </w:rPr>
        <w:t xml:space="preserve">lecz je </w:t>
      </w:r>
      <w:r w:rsidRPr="00E02C69">
        <w:rPr>
          <w:rFonts w:asciiTheme="minorHAnsi" w:hAnsiTheme="minorHAnsi" w:cs="Arial"/>
          <w:sz w:val="20"/>
          <w:szCs w:val="20"/>
        </w:rPr>
        <w:t>zabezpieczać</w:t>
      </w:r>
      <w:r w:rsidR="00CF62AA" w:rsidRPr="00E02C69">
        <w:rPr>
          <w:rFonts w:asciiTheme="minorHAnsi" w:hAnsiTheme="minorHAnsi" w:cs="Arial"/>
          <w:sz w:val="20"/>
          <w:szCs w:val="20"/>
        </w:rPr>
        <w:t xml:space="preserve"> i</w:t>
      </w:r>
      <w:r w:rsidRPr="00E02C69">
        <w:rPr>
          <w:rFonts w:asciiTheme="minorHAnsi" w:hAnsiTheme="minorHAnsi" w:cs="Arial"/>
          <w:sz w:val="20"/>
          <w:szCs w:val="20"/>
        </w:rPr>
        <w:t xml:space="preserve"> chronić </w:t>
      </w:r>
      <w:r w:rsidR="00CF62AA" w:rsidRPr="00E02C69">
        <w:rPr>
          <w:rFonts w:asciiTheme="minorHAnsi" w:hAnsiTheme="minorHAnsi" w:cs="Arial"/>
          <w:sz w:val="20"/>
          <w:szCs w:val="20"/>
        </w:rPr>
        <w:t xml:space="preserve">przed ujawnieniem. Ponadto zobowiązujemy się je </w:t>
      </w:r>
      <w:r w:rsidRPr="00E02C69">
        <w:rPr>
          <w:rFonts w:asciiTheme="minorHAnsi" w:hAnsiTheme="minorHAnsi" w:cs="Arial"/>
          <w:sz w:val="20"/>
          <w:szCs w:val="20"/>
        </w:rPr>
        <w:t xml:space="preserve">zniszczyć, wraz z koniecznością trwałego usunięcia z systemów informatycznych, natychmiast po </w:t>
      </w:r>
      <w:r w:rsidR="00CF62AA" w:rsidRPr="00E02C69">
        <w:rPr>
          <w:rFonts w:asciiTheme="minorHAnsi" w:hAnsiTheme="minorHAnsi" w:cs="Arial"/>
          <w:sz w:val="20"/>
          <w:szCs w:val="20"/>
        </w:rPr>
        <w:t xml:space="preserve">zakończeniu </w:t>
      </w:r>
      <w:r w:rsidRPr="00E02C69">
        <w:rPr>
          <w:rFonts w:asciiTheme="minorHAnsi" w:hAnsiTheme="minorHAnsi" w:cs="Arial"/>
          <w:sz w:val="20"/>
          <w:szCs w:val="20"/>
        </w:rPr>
        <w:t>niniejszego postępowania</w:t>
      </w:r>
      <w:r w:rsidR="00CF62AA" w:rsidRPr="00E02C69">
        <w:rPr>
          <w:rFonts w:asciiTheme="minorHAnsi" w:hAnsiTheme="minorHAnsi" w:cs="Arial"/>
          <w:sz w:val="20"/>
          <w:szCs w:val="20"/>
        </w:rPr>
        <w:t>, chyba, że nasza oferta zostanie wybrana</w:t>
      </w:r>
      <w:r w:rsidR="00E70DD9" w:rsidRPr="00E02C69">
        <w:rPr>
          <w:rFonts w:asciiTheme="minorHAnsi" w:hAnsiTheme="minorHAnsi" w:cs="Arial"/>
          <w:sz w:val="20"/>
          <w:szCs w:val="20"/>
        </w:rPr>
        <w:t xml:space="preserve"> i Zamawiający </w:t>
      </w:r>
      <w:r w:rsidR="00C874BF" w:rsidRPr="00E02C69">
        <w:rPr>
          <w:rFonts w:asciiTheme="minorHAnsi" w:hAnsiTheme="minorHAnsi" w:cs="Arial"/>
          <w:sz w:val="20"/>
          <w:szCs w:val="20"/>
        </w:rPr>
        <w:t xml:space="preserve">pisemnie </w:t>
      </w:r>
      <w:r w:rsidR="00E70DD9" w:rsidRPr="00E02C69">
        <w:rPr>
          <w:rFonts w:asciiTheme="minorHAnsi" w:hAnsiTheme="minorHAnsi" w:cs="Arial"/>
          <w:sz w:val="20"/>
          <w:szCs w:val="20"/>
        </w:rPr>
        <w:t>zwolni nas z tego obowiązku</w:t>
      </w:r>
      <w:r w:rsidR="009C5473" w:rsidRPr="00E02C69">
        <w:rPr>
          <w:rFonts w:asciiTheme="minorHAnsi" w:hAnsiTheme="minorHAnsi" w:cs="Arial"/>
          <w:sz w:val="20"/>
          <w:szCs w:val="20"/>
        </w:rPr>
        <w:t>.</w:t>
      </w:r>
    </w:p>
    <w:p w14:paraId="4E05CD12" w14:textId="77777777" w:rsidR="00E70DD9" w:rsidRPr="00E02C69" w:rsidRDefault="00E70DD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4F99030E" w14:textId="77777777" w:rsidR="00435628" w:rsidRPr="00E02C69" w:rsidRDefault="00E70DD9" w:rsidP="00E654CA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02C69">
        <w:rPr>
          <w:rFonts w:asciiTheme="minorHAnsi" w:hAnsiTheme="minorHAnsi" w:cs="Arial"/>
          <w:sz w:val="20"/>
          <w:szCs w:val="20"/>
        </w:rPr>
        <w:t>Obowiązki te mają charakter bezterminowy.</w:t>
      </w:r>
    </w:p>
    <w:p w14:paraId="3C170FEB" w14:textId="77777777" w:rsidR="00902182" w:rsidRPr="00E654CA" w:rsidRDefault="00902182" w:rsidP="00E654CA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E02C69" w14:paraId="5491A573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906C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36836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02182" w:rsidRPr="00E02C69" w14:paraId="3CC09CE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8511B4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60519ED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44FEA83" w14:textId="77777777" w:rsidR="00455970" w:rsidRPr="00E654CA" w:rsidRDefault="00455970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  <w:u w:val="single"/>
        </w:rPr>
      </w:pPr>
    </w:p>
    <w:p w14:paraId="48E47DF4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00C0D5BB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00D4237B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6561D02B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6ADF3335" w14:textId="77777777" w:rsidR="00E654CA" w:rsidRDefault="00852E9A" w:rsidP="00E654CA">
      <w:pPr>
        <w:pStyle w:val="Nagwek4"/>
        <w:spacing w:before="0" w:after="0" w:line="276" w:lineRule="auto"/>
        <w:jc w:val="both"/>
        <w:rPr>
          <w:rFonts w:asciiTheme="minorHAnsi" w:hAnsiTheme="minorHAnsi" w:cs="Arial"/>
          <w:b w:val="0"/>
          <w:sz w:val="20"/>
          <w:szCs w:val="20"/>
        </w:rPr>
      </w:pPr>
      <w:r w:rsidRPr="00E654CA">
        <w:rPr>
          <w:rFonts w:asciiTheme="minorHAnsi" w:hAnsiTheme="minorHAnsi" w:cs="Arial"/>
          <w:b w:val="0"/>
          <w:sz w:val="20"/>
          <w:szCs w:val="20"/>
        </w:rPr>
        <w:br w:type="page"/>
      </w:r>
      <w:bookmarkStart w:id="15" w:name="_Toc14869222"/>
      <w:r w:rsidR="00E654CA" w:rsidRPr="00782F1B">
        <w:rPr>
          <w:rFonts w:asciiTheme="minorHAnsi" w:hAnsiTheme="minorHAnsi"/>
          <w:sz w:val="20"/>
          <w:szCs w:val="20"/>
          <w:u w:val="single"/>
        </w:rPr>
        <w:lastRenderedPageBreak/>
        <w:t>ZAŁĄCZNIK NR 5. WYKAZ PROJEKTÓW PODOBNYCH</w:t>
      </w:r>
      <w:bookmarkEnd w:id="15"/>
      <w:r w:rsidR="00E654CA">
        <w:rPr>
          <w:rFonts w:asciiTheme="minorHAnsi" w:hAnsiTheme="minorHAnsi" w:cs="Arial"/>
          <w:b w:val="0"/>
          <w:sz w:val="20"/>
          <w:szCs w:val="20"/>
        </w:rPr>
        <w:t xml:space="preserve"> </w:t>
      </w:r>
    </w:p>
    <w:p w14:paraId="69FD678B" w14:textId="77777777" w:rsidR="00E654CA" w:rsidRPr="00E654CA" w:rsidRDefault="00E654CA" w:rsidP="00E654CA"/>
    <w:tbl>
      <w:tblPr>
        <w:tblW w:w="514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684"/>
        <w:gridCol w:w="2362"/>
        <w:gridCol w:w="3401"/>
        <w:gridCol w:w="1442"/>
        <w:gridCol w:w="1761"/>
        <w:gridCol w:w="161"/>
        <w:gridCol w:w="34"/>
      </w:tblGrid>
      <w:tr w:rsidR="00473607" w:rsidRPr="00E02C69" w14:paraId="7EE8417D" w14:textId="77777777" w:rsidTr="00975AB7">
        <w:trPr>
          <w:trHeight w:val="1253"/>
          <w:jc w:val="center"/>
        </w:trPr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AAFF6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16" w:name="_Toc382495774"/>
            <w:bookmarkStart w:id="17" w:name="_Toc389210261"/>
            <w:r w:rsidRPr="00E654CA">
              <w:rPr>
                <w:rFonts w:asciiTheme="minorHAnsi" w:hAnsiTheme="minorHAnsi"/>
                <w:sz w:val="20"/>
                <w:szCs w:val="20"/>
              </w:rPr>
              <w:t>(pieczęć Wykonawcy)</w:t>
            </w:r>
          </w:p>
        </w:tc>
        <w:tc>
          <w:tcPr>
            <w:tcW w:w="3428" w:type="pct"/>
            <w:gridSpan w:val="5"/>
            <w:tcBorders>
              <w:left w:val="single" w:sz="4" w:space="0" w:color="auto"/>
            </w:tcBorders>
          </w:tcPr>
          <w:p w14:paraId="5FBD5EBC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73607" w:rsidRPr="00E02C69" w14:paraId="13458B0E" w14:textId="77777777" w:rsidTr="00EA1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17" w:type="pct"/>
          <w:trHeight w:val="425"/>
          <w:jc w:val="center"/>
        </w:trPr>
        <w:tc>
          <w:tcPr>
            <w:tcW w:w="48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54788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860F386" w14:textId="77777777" w:rsidR="00D967F3" w:rsidRDefault="00D967F3" w:rsidP="00E654CA">
            <w:pPr>
              <w:pStyle w:val="Akapitzlist3"/>
              <w:spacing w:after="0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435EE45" w14:textId="40DD9557" w:rsidR="00473607" w:rsidRPr="00E654CA" w:rsidRDefault="00975AB7" w:rsidP="00E654CA">
            <w:pPr>
              <w:pStyle w:val="Akapitzlist3"/>
              <w:spacing w:after="0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Wykaz doświadczenia Wykonawcy w realizacji </w:t>
            </w:r>
            <w:r w:rsidR="003D57A9"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Projektów </w:t>
            </w: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Podobnych. </w:t>
            </w:r>
          </w:p>
          <w:p w14:paraId="640299F1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2D89A53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AA551F2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3607" w:rsidRPr="00E02C69" w14:paraId="603EC160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6DF45F44" w14:textId="77777777" w:rsidR="00473607" w:rsidRPr="00E654CA" w:rsidRDefault="00473607" w:rsidP="00E654CA">
            <w:pPr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191" w:type="pct"/>
            <w:tcBorders>
              <w:top w:val="single" w:sz="4" w:space="0" w:color="auto"/>
            </w:tcBorders>
            <w:vAlign w:val="center"/>
          </w:tcPr>
          <w:p w14:paraId="52F7A2F9" w14:textId="04E5434A" w:rsidR="00473607" w:rsidRPr="00E654CA" w:rsidRDefault="00975AB7" w:rsidP="00D32FEA">
            <w:pPr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Nazwa podmiotu, dla którego Wykonywano </w:t>
            </w:r>
            <w:r w:rsidR="00D32FEA">
              <w:rPr>
                <w:rFonts w:asciiTheme="minorHAnsi" w:hAnsiTheme="minorHAnsi"/>
                <w:b/>
                <w:sz w:val="20"/>
                <w:szCs w:val="20"/>
              </w:rPr>
              <w:t>usługę</w:t>
            </w:r>
          </w:p>
        </w:tc>
        <w:tc>
          <w:tcPr>
            <w:tcW w:w="1715" w:type="pct"/>
            <w:tcBorders>
              <w:top w:val="single" w:sz="4" w:space="0" w:color="auto"/>
            </w:tcBorders>
            <w:vAlign w:val="center"/>
          </w:tcPr>
          <w:p w14:paraId="0133FA43" w14:textId="5D0DC310" w:rsidR="00473607" w:rsidRPr="00E654CA" w:rsidRDefault="00B73704" w:rsidP="00D32FEA">
            <w:p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Przedmiot </w:t>
            </w:r>
            <w:r w:rsidR="00D32FEA">
              <w:rPr>
                <w:rFonts w:asciiTheme="minorHAnsi" w:hAnsiTheme="minorHAnsi"/>
                <w:b/>
                <w:sz w:val="20"/>
                <w:szCs w:val="20"/>
              </w:rPr>
              <w:t>usługi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14:paraId="42147A9C" w14:textId="5A75D0F5" w:rsidR="00BC43CA" w:rsidRPr="00E654CA" w:rsidRDefault="00975AB7" w:rsidP="00D32FEA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Termin </w:t>
            </w:r>
            <w:r w:rsidR="00D32FE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usługi</w:t>
            </w:r>
            <w:r w:rsidR="003D57A9"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</w:t>
            </w:r>
            <w:proofErr w:type="spellStart"/>
            <w:r w:rsidR="00D32FE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dd.</w:t>
            </w: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mm.rr</w:t>
            </w:r>
            <w:proofErr w:type="spellEnd"/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. – </w:t>
            </w:r>
            <w:proofErr w:type="spellStart"/>
            <w:r w:rsidR="00D32FE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dd.</w:t>
            </w: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mm.rr</w:t>
            </w:r>
            <w:proofErr w:type="spellEnd"/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14:paraId="26B09B33" w14:textId="4EE4751F" w:rsidR="005A141A" w:rsidRPr="00E654CA" w:rsidRDefault="00B73704" w:rsidP="00D32FEA">
            <w:pPr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>Wartość</w:t>
            </w:r>
            <w:r w:rsidR="00975AB7"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D32FEA">
              <w:rPr>
                <w:rFonts w:asciiTheme="minorHAnsi" w:hAnsiTheme="minorHAnsi"/>
                <w:b/>
                <w:sz w:val="20"/>
                <w:szCs w:val="20"/>
              </w:rPr>
              <w:t>usługi</w:t>
            </w:r>
            <w:r w:rsidR="003D57A9"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5A141A" w:rsidRPr="00E654CA">
              <w:rPr>
                <w:rFonts w:asciiTheme="minorHAnsi" w:hAnsiTheme="minorHAnsi"/>
                <w:b/>
                <w:sz w:val="20"/>
                <w:szCs w:val="20"/>
              </w:rPr>
              <w:t>w PLN netto*</w:t>
            </w:r>
          </w:p>
        </w:tc>
      </w:tr>
      <w:tr w:rsidR="00473607" w:rsidRPr="00E02C69" w14:paraId="45AF5DDD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628D7583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191" w:type="pct"/>
            <w:vAlign w:val="center"/>
          </w:tcPr>
          <w:p w14:paraId="67E2032C" w14:textId="2C277680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14:paraId="64A08DFE" w14:textId="0C545CCF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7E742F66" w14:textId="12B47030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4A4B4BFF" w14:textId="5AE71EE4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3607" w:rsidRPr="00E02C69" w14:paraId="3FC35905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73B0B429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191" w:type="pct"/>
            <w:vAlign w:val="center"/>
          </w:tcPr>
          <w:p w14:paraId="5CFC70AB" w14:textId="00F9DB0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14:paraId="5B7B3FFD" w14:textId="1B792CB2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2252AE05" w14:textId="2F409028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58EAB8E0" w14:textId="6F98F68A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733E" w:rsidRPr="00E02C69" w14:paraId="34AAB5A4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443AE105" w14:textId="77777777" w:rsidR="00D4733E" w:rsidRPr="00E02C69" w:rsidRDefault="00D4733E" w:rsidP="00E654CA">
            <w:pPr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1191" w:type="pct"/>
            <w:vAlign w:val="center"/>
          </w:tcPr>
          <w:p w14:paraId="21D74C3E" w14:textId="77777777" w:rsidR="00D4733E" w:rsidRPr="00E654CA" w:rsidRDefault="00D4733E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14:paraId="5B94AEAE" w14:textId="77777777" w:rsidR="00D4733E" w:rsidRPr="00E654CA" w:rsidRDefault="00D4733E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71FE1FFA" w14:textId="77777777" w:rsidR="00D4733E" w:rsidRPr="00E654CA" w:rsidRDefault="00D4733E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3D1DA0B3" w14:textId="77777777" w:rsidR="00D4733E" w:rsidRPr="00E654CA" w:rsidRDefault="00D4733E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288D53A" w14:textId="78AE42C2" w:rsidR="00F64E9D" w:rsidRPr="00E654CA" w:rsidRDefault="00F64E9D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 w:val="20"/>
          <w:szCs w:val="20"/>
        </w:rPr>
      </w:pPr>
      <w:bookmarkStart w:id="18" w:name="Lista2"/>
      <w:r w:rsidRPr="00E654CA">
        <w:rPr>
          <w:rFonts w:asciiTheme="minorHAnsi" w:hAnsiTheme="minorHAnsi"/>
          <w:sz w:val="20"/>
          <w:szCs w:val="20"/>
        </w:rPr>
        <w:t>* 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 Zamawiający dopuszcza również zapis „</w:t>
      </w:r>
      <w:r w:rsidRPr="00E654CA">
        <w:rPr>
          <w:rFonts w:asciiTheme="minorHAnsi" w:hAnsiTheme="minorHAnsi"/>
          <w:i/>
          <w:sz w:val="20"/>
          <w:szCs w:val="20"/>
        </w:rPr>
        <w:t xml:space="preserve">nie niższa niż </w:t>
      </w:r>
      <w:r w:rsidR="00D32FEA">
        <w:rPr>
          <w:rFonts w:asciiTheme="minorHAnsi" w:hAnsiTheme="minorHAnsi"/>
          <w:i/>
          <w:sz w:val="20"/>
          <w:szCs w:val="20"/>
        </w:rPr>
        <w:t>4</w:t>
      </w:r>
      <w:r w:rsidR="005B5E29">
        <w:rPr>
          <w:rFonts w:asciiTheme="minorHAnsi" w:hAnsiTheme="minorHAnsi"/>
          <w:i/>
          <w:sz w:val="20"/>
          <w:szCs w:val="20"/>
        </w:rPr>
        <w:t>0 000,</w:t>
      </w:r>
      <w:r w:rsidR="00823C02">
        <w:rPr>
          <w:rFonts w:asciiTheme="minorHAnsi" w:hAnsiTheme="minorHAnsi"/>
          <w:i/>
          <w:sz w:val="20"/>
          <w:szCs w:val="20"/>
        </w:rPr>
        <w:t>00</w:t>
      </w:r>
      <w:r w:rsidR="00823C02" w:rsidRPr="00E654CA">
        <w:rPr>
          <w:rFonts w:asciiTheme="minorHAnsi" w:hAnsiTheme="minorHAnsi"/>
          <w:i/>
          <w:sz w:val="20"/>
          <w:szCs w:val="20"/>
        </w:rPr>
        <w:t xml:space="preserve"> </w:t>
      </w:r>
      <w:r w:rsidRPr="00E654CA">
        <w:rPr>
          <w:rFonts w:asciiTheme="minorHAnsi" w:hAnsiTheme="minorHAnsi"/>
          <w:i/>
          <w:sz w:val="20"/>
          <w:szCs w:val="20"/>
        </w:rPr>
        <w:t>zł</w:t>
      </w:r>
      <w:r w:rsidRPr="00E654CA">
        <w:rPr>
          <w:rFonts w:asciiTheme="minorHAnsi" w:hAnsiTheme="minorHAnsi"/>
          <w:sz w:val="20"/>
          <w:szCs w:val="20"/>
        </w:rPr>
        <w:t>”</w:t>
      </w:r>
    </w:p>
    <w:bookmarkEnd w:id="18"/>
    <w:p w14:paraId="6F8D1312" w14:textId="77777777" w:rsidR="00B73704" w:rsidRPr="00E654CA" w:rsidRDefault="00B73704" w:rsidP="00E654CA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12218D15" w14:textId="49BC0AE8" w:rsidR="00B73704" w:rsidRDefault="00B73704" w:rsidP="00E654CA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E02C69">
        <w:rPr>
          <w:rFonts w:asciiTheme="minorHAnsi" w:hAnsiTheme="minorHAnsi" w:cs="Arial"/>
          <w:sz w:val="20"/>
          <w:szCs w:val="20"/>
        </w:rPr>
        <w:t xml:space="preserve">Załącznikiem do niniejszego formularza winny być dokumenty potwierdzające należyte wykonanie </w:t>
      </w:r>
      <w:r w:rsidR="003D57A9" w:rsidRPr="00E02C69">
        <w:rPr>
          <w:rFonts w:asciiTheme="minorHAnsi" w:hAnsiTheme="minorHAnsi" w:cs="Arial"/>
          <w:sz w:val="20"/>
          <w:szCs w:val="20"/>
        </w:rPr>
        <w:t xml:space="preserve">projektów </w:t>
      </w:r>
      <w:r w:rsidRPr="00E02C69">
        <w:rPr>
          <w:rFonts w:asciiTheme="minorHAnsi" w:hAnsiTheme="minorHAnsi" w:cs="Arial"/>
          <w:sz w:val="20"/>
          <w:szCs w:val="20"/>
        </w:rPr>
        <w:t>przez Wykona</w:t>
      </w:r>
      <w:r w:rsidR="00D7021A" w:rsidRPr="00E02C69">
        <w:rPr>
          <w:rFonts w:asciiTheme="minorHAnsi" w:hAnsiTheme="minorHAnsi" w:cs="Arial"/>
          <w:sz w:val="20"/>
          <w:szCs w:val="20"/>
        </w:rPr>
        <w:t>wcę zgodnie z pkt</w:t>
      </w:r>
      <w:r w:rsidRPr="00E02C69">
        <w:rPr>
          <w:rFonts w:asciiTheme="minorHAnsi" w:hAnsiTheme="minorHAnsi" w:cs="Arial"/>
          <w:sz w:val="20"/>
          <w:szCs w:val="20"/>
        </w:rPr>
        <w:t xml:space="preserve"> </w:t>
      </w:r>
      <w:r w:rsidR="008874FD">
        <w:rPr>
          <w:rFonts w:asciiTheme="minorHAnsi" w:hAnsiTheme="minorHAnsi" w:cs="Arial"/>
          <w:sz w:val="20"/>
          <w:szCs w:val="20"/>
        </w:rPr>
        <w:t>8</w:t>
      </w:r>
      <w:r w:rsidRPr="00E02C69">
        <w:rPr>
          <w:rFonts w:asciiTheme="minorHAnsi" w:hAnsiTheme="minorHAnsi" w:cs="Arial"/>
          <w:sz w:val="20"/>
          <w:szCs w:val="20"/>
        </w:rPr>
        <w:t xml:space="preserve">.1. lit. </w:t>
      </w:r>
      <w:r w:rsidR="003D57A9" w:rsidRPr="00E02C69">
        <w:rPr>
          <w:rFonts w:asciiTheme="minorHAnsi" w:hAnsiTheme="minorHAnsi" w:cs="Arial"/>
          <w:sz w:val="20"/>
          <w:szCs w:val="20"/>
        </w:rPr>
        <w:t>e</w:t>
      </w:r>
      <w:r w:rsidR="00B27CB3" w:rsidRPr="00E02C69">
        <w:rPr>
          <w:rFonts w:asciiTheme="minorHAnsi" w:hAnsiTheme="minorHAnsi" w:cs="Arial"/>
          <w:sz w:val="20"/>
          <w:szCs w:val="20"/>
        </w:rPr>
        <w:t>) Warunków Zamówienia</w:t>
      </w:r>
      <w:r w:rsidRPr="00E02C69">
        <w:rPr>
          <w:rFonts w:asciiTheme="minorHAnsi" w:hAnsiTheme="minorHAnsi" w:cs="Arial"/>
          <w:sz w:val="20"/>
          <w:szCs w:val="20"/>
        </w:rPr>
        <w:t xml:space="preserve">. </w:t>
      </w:r>
    </w:p>
    <w:p w14:paraId="4A6B2928" w14:textId="77777777" w:rsidR="00D967F3" w:rsidRPr="00E02C69" w:rsidRDefault="00D967F3" w:rsidP="00E654CA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2C2E15B4" w14:textId="77777777" w:rsidR="00B73704" w:rsidRPr="00E02C69" w:rsidRDefault="00B73704" w:rsidP="00E654CA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E02C69">
        <w:rPr>
          <w:rFonts w:asciiTheme="minorHAnsi" w:hAnsiTheme="minorHAnsi" w:cs="Arial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E02C69">
        <w:rPr>
          <w:rFonts w:asciiTheme="minorHAnsi" w:hAnsiTheme="minorHAnsi" w:cs="Arial"/>
          <w:i/>
          <w:sz w:val="20"/>
          <w:szCs w:val="20"/>
        </w:rPr>
        <w:t>„Referencje do projektu nr 1”</w:t>
      </w:r>
    </w:p>
    <w:p w14:paraId="7F036145" w14:textId="77777777" w:rsidR="00473607" w:rsidRPr="00E654CA" w:rsidRDefault="00473607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 w:val="20"/>
          <w:szCs w:val="20"/>
        </w:rPr>
      </w:pPr>
    </w:p>
    <w:p w14:paraId="3FB78DD3" w14:textId="77777777" w:rsidR="00D7021A" w:rsidRPr="00E654CA" w:rsidRDefault="00D7021A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 w:val="20"/>
          <w:szCs w:val="20"/>
        </w:rPr>
      </w:pPr>
    </w:p>
    <w:p w14:paraId="7FC8B7EE" w14:textId="77777777" w:rsidR="00D7021A" w:rsidRPr="00E654CA" w:rsidRDefault="00D7021A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E02C69" w14:paraId="1D9A9391" w14:textId="77777777" w:rsidTr="00D7021A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3553" w14:textId="5A370F42" w:rsidR="00473607" w:rsidRPr="00E654CA" w:rsidRDefault="00473607" w:rsidP="00E654CA">
            <w:pPr>
              <w:keepNext/>
              <w:spacing w:before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41B8167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E40147F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B5F424D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F48B0" w14:textId="77777777" w:rsidR="00473607" w:rsidRPr="00E654CA" w:rsidRDefault="00473607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E142AB5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6B72005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A5442FC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3607" w:rsidRPr="00E02C69" w14:paraId="72DC8E3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4E1BE93B" w14:textId="77777777" w:rsidR="00473607" w:rsidRPr="00E654CA" w:rsidRDefault="00473607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FCF682F" w14:textId="77777777" w:rsidR="00473607" w:rsidRPr="00E654CA" w:rsidRDefault="00473607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247D3B5" w14:textId="77777777" w:rsidR="009F1D50" w:rsidRPr="00E654CA" w:rsidRDefault="009F1D50" w:rsidP="00E654CA">
      <w:pPr>
        <w:keepNext/>
        <w:spacing w:before="0" w:line="276" w:lineRule="auto"/>
        <w:rPr>
          <w:rFonts w:asciiTheme="minorHAnsi" w:hAnsiTheme="minorHAnsi"/>
          <w:sz w:val="20"/>
          <w:szCs w:val="20"/>
        </w:rPr>
      </w:pPr>
    </w:p>
    <w:p w14:paraId="68917B6D" w14:textId="77777777" w:rsidR="00473607" w:rsidRPr="00E654CA" w:rsidRDefault="009F1D50" w:rsidP="00E654CA">
      <w:pPr>
        <w:spacing w:before="0" w:line="276" w:lineRule="auto"/>
        <w:jc w:val="left"/>
        <w:rPr>
          <w:rFonts w:asciiTheme="minorHAnsi" w:hAnsiTheme="minorHAnsi"/>
          <w:sz w:val="20"/>
          <w:szCs w:val="20"/>
        </w:rPr>
      </w:pPr>
      <w:r w:rsidRPr="00E654CA">
        <w:rPr>
          <w:rFonts w:asciiTheme="minorHAnsi" w:hAnsiTheme="minorHAnsi"/>
          <w:sz w:val="20"/>
          <w:szCs w:val="20"/>
        </w:rPr>
        <w:br w:type="page"/>
      </w:r>
    </w:p>
    <w:p w14:paraId="3038F90A" w14:textId="77777777" w:rsidR="006300BE" w:rsidRPr="00E654CA" w:rsidRDefault="000761D6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 w:val="0"/>
          <w:sz w:val="20"/>
          <w:szCs w:val="20"/>
          <w:u w:val="single"/>
        </w:rPr>
      </w:pPr>
      <w:bookmarkStart w:id="19" w:name="_Toc14869223"/>
      <w:r w:rsidRPr="00E654CA">
        <w:rPr>
          <w:rFonts w:asciiTheme="minorHAnsi" w:hAnsiTheme="minorHAnsi"/>
          <w:sz w:val="20"/>
          <w:szCs w:val="20"/>
          <w:u w:val="single"/>
        </w:rPr>
        <w:lastRenderedPageBreak/>
        <w:t xml:space="preserve">ZAŁĄCZNIK NR 6. ARKUSZ </w:t>
      </w:r>
      <w:bookmarkEnd w:id="16"/>
      <w:bookmarkEnd w:id="17"/>
      <w:r w:rsidRPr="00E654CA">
        <w:rPr>
          <w:rFonts w:asciiTheme="minorHAnsi" w:hAnsiTheme="minorHAnsi"/>
          <w:sz w:val="20"/>
          <w:szCs w:val="20"/>
          <w:u w:val="single"/>
        </w:rPr>
        <w:t>Z PYTANIAMI WYKONAWCY</w:t>
      </w:r>
      <w:bookmarkEnd w:id="19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E02C69" w14:paraId="5E344BC5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6B274" w14:textId="77777777" w:rsidR="006300BE" w:rsidRPr="00E654CA" w:rsidRDefault="006300BE" w:rsidP="00E654CA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E654CA">
              <w:rPr>
                <w:rFonts w:asciiTheme="minorHAnsi" w:hAnsi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3FE8B9FF" w14:textId="77777777" w:rsidR="006300BE" w:rsidRPr="00E654CA" w:rsidRDefault="006300BE" w:rsidP="00E654CA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</w:tbl>
    <w:p w14:paraId="174BA022" w14:textId="77777777" w:rsidR="006300BE" w:rsidRPr="00E654CA" w:rsidRDefault="006300BE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4B4AEA7A" w14:textId="77777777" w:rsidR="006300BE" w:rsidRPr="00E654CA" w:rsidRDefault="006300BE" w:rsidP="00E654CA">
      <w:pPr>
        <w:tabs>
          <w:tab w:val="left" w:pos="709"/>
        </w:tabs>
        <w:spacing w:before="0" w:line="276" w:lineRule="auto"/>
        <w:ind w:left="357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E02C69" w14:paraId="6B3FD31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3805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C84C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E02C69" w14:paraId="3371AD0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FE23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4408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2401D20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3313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1C97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71BA0C2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41A8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CD4F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272CCB8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9781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73C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2AEEA8E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C97E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EED8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16AACC8C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E7AF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F3C6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2FF732D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D3A1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86E1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966386C" w14:textId="77777777" w:rsidR="006300BE" w:rsidRPr="00E654CA" w:rsidRDefault="006300BE" w:rsidP="00E654CA">
      <w:pPr>
        <w:pStyle w:val="Nagwek"/>
        <w:tabs>
          <w:tab w:val="clear" w:pos="4536"/>
          <w:tab w:val="clear" w:pos="9072"/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E654CA">
        <w:rPr>
          <w:rFonts w:asciiTheme="minorHAnsi" w:hAnsiTheme="minorHAnsi" w:cs="Arial"/>
          <w:sz w:val="20"/>
          <w:szCs w:val="20"/>
        </w:rPr>
        <w:t>* pola niezapisane należy przekreślić</w:t>
      </w:r>
    </w:p>
    <w:p w14:paraId="218F6AAB" w14:textId="77777777" w:rsidR="006300BE" w:rsidRPr="00E654CA" w:rsidRDefault="006300BE" w:rsidP="00E654CA">
      <w:pPr>
        <w:pStyle w:val="Nagwek"/>
        <w:tabs>
          <w:tab w:val="clear" w:pos="4536"/>
          <w:tab w:val="clear" w:pos="9072"/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  <w:highlight w:val="yellow"/>
        </w:rPr>
      </w:pPr>
    </w:p>
    <w:p w14:paraId="760436DC" w14:textId="77777777" w:rsidR="006300BE" w:rsidRPr="00E654CA" w:rsidRDefault="006300BE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1AB99348" w14:textId="77777777" w:rsidR="006300BE" w:rsidRPr="00E654CA" w:rsidRDefault="006300BE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5C53E049" w14:textId="77777777" w:rsidR="0068394D" w:rsidRPr="00E654CA" w:rsidRDefault="0068394D" w:rsidP="00E654CA">
      <w:pPr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18D03407" w14:textId="77777777" w:rsidR="000411A6" w:rsidRPr="00E654CA" w:rsidRDefault="000411A6" w:rsidP="00E654CA">
      <w:pPr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15A22B7B" w14:textId="77777777" w:rsidR="00B26772" w:rsidRPr="00E654CA" w:rsidRDefault="00B26772" w:rsidP="00E654CA">
      <w:pPr>
        <w:spacing w:before="0" w:line="276" w:lineRule="auto"/>
        <w:jc w:val="left"/>
        <w:rPr>
          <w:rFonts w:asciiTheme="minorHAnsi" w:hAnsiTheme="minorHAnsi"/>
          <w:b/>
          <w:bCs/>
          <w:sz w:val="20"/>
          <w:szCs w:val="20"/>
          <w:u w:val="single"/>
        </w:rPr>
      </w:pPr>
      <w:bookmarkStart w:id="20" w:name="_Toc391542381"/>
      <w:bookmarkStart w:id="21" w:name="_Toc488932036"/>
      <w:bookmarkStart w:id="22" w:name="_Toc515869755"/>
      <w:bookmarkStart w:id="23" w:name="_Toc517953631"/>
      <w:bookmarkStart w:id="24" w:name="_Toc517957737"/>
      <w:bookmarkStart w:id="25" w:name="_Toc521672403"/>
      <w:bookmarkStart w:id="26" w:name="_Toc522865033"/>
      <w:bookmarkStart w:id="27" w:name="_Toc527449995"/>
      <w:bookmarkStart w:id="28" w:name="_Toc354166"/>
      <w:r w:rsidRPr="00E654CA">
        <w:rPr>
          <w:rFonts w:asciiTheme="minorHAnsi" w:hAnsiTheme="minorHAnsi"/>
          <w:sz w:val="20"/>
          <w:szCs w:val="20"/>
          <w:u w:val="single"/>
        </w:rPr>
        <w:br w:type="page"/>
      </w:r>
    </w:p>
    <w:p w14:paraId="127F3DF1" w14:textId="4908656A" w:rsidR="00B26772" w:rsidRPr="00E654CA" w:rsidRDefault="00B26772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 w:val="0"/>
          <w:sz w:val="20"/>
          <w:szCs w:val="20"/>
          <w:u w:val="single"/>
        </w:rPr>
      </w:pPr>
      <w:bookmarkStart w:id="29" w:name="_Toc14869224"/>
      <w:r w:rsidRPr="00E654CA">
        <w:rPr>
          <w:rFonts w:asciiTheme="minorHAnsi" w:hAnsiTheme="minorHAnsi"/>
          <w:sz w:val="20"/>
          <w:szCs w:val="20"/>
          <w:u w:val="single"/>
        </w:rPr>
        <w:lastRenderedPageBreak/>
        <w:t>ZAŁĄCZNIK NR 7. INFORMACJA O ADMINISTRATORZE DANYCH OSOBOWYCH</w:t>
      </w:r>
      <w:bookmarkEnd w:id="29"/>
    </w:p>
    <w:p w14:paraId="49B6DE0B" w14:textId="77777777" w:rsidR="00C43CB0" w:rsidRDefault="00C43CB0" w:rsidP="00C43CB0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Administratorem Pana/Pani danych osobowych jest </w:t>
      </w:r>
      <w:r w:rsidRPr="00B51D64">
        <w:rPr>
          <w:rFonts w:asciiTheme="minorHAnsi" w:hAnsiTheme="minorHAnsi" w:cstheme="minorHAnsi"/>
          <w:sz w:val="20"/>
          <w:szCs w:val="20"/>
        </w:rPr>
        <w:t xml:space="preserve">ENEA Centrum sp. z o.o. z siedzibą w Poznaniu, ul. Górecka 1, 60-201 Poznań, NIP 777-000-28-43, REGON 630770227 (dalej: </w:t>
      </w:r>
      <w:r w:rsidRPr="00B51D64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B51D64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077124DD" w14:textId="77777777" w:rsidR="00C43CB0" w:rsidRPr="00B51D64" w:rsidRDefault="00C43CB0" w:rsidP="00C43CB0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2" w:history="1">
        <w:r w:rsidRPr="000E098F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A9FF619" w14:textId="77777777" w:rsidR="00C43CB0" w:rsidRDefault="00C43CB0" w:rsidP="00C43CB0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Pana/Pani dane osobowe przetwarzane będą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05B0DF53" w14:textId="17272FD7" w:rsidR="00C43CB0" w:rsidRPr="00E81191" w:rsidRDefault="00C43CB0" w:rsidP="00810667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Cel przetwarzania: </w:t>
      </w:r>
      <w:r w:rsidRPr="00E02C69">
        <w:rPr>
          <w:rFonts w:asciiTheme="minorHAnsi" w:hAnsiTheme="minorHAnsi" w:cstheme="minorHAnsi"/>
          <w:sz w:val="20"/>
          <w:szCs w:val="20"/>
        </w:rPr>
        <w:t>postępowani</w:t>
      </w:r>
      <w:r>
        <w:rPr>
          <w:rFonts w:asciiTheme="minorHAnsi" w:hAnsiTheme="minorHAnsi" w:cstheme="minorHAnsi"/>
          <w:sz w:val="20"/>
          <w:szCs w:val="20"/>
        </w:rPr>
        <w:t>e o udzielenie zamówienia publicznego</w:t>
      </w:r>
      <w:r w:rsidRPr="00E02C6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1400/DW00/ZT/KZ/2019/00000</w:t>
      </w:r>
      <w:r w:rsidR="00810667">
        <w:rPr>
          <w:rFonts w:asciiTheme="minorHAnsi" w:hAnsiTheme="minorHAnsi" w:cstheme="minorHAnsi"/>
          <w:sz w:val="20"/>
          <w:szCs w:val="20"/>
        </w:rPr>
        <w:t>65844</w:t>
      </w:r>
      <w:r w:rsidRPr="00E02C69">
        <w:rPr>
          <w:rFonts w:asciiTheme="minorHAnsi" w:hAnsiTheme="minorHAnsi" w:cstheme="minorHAnsi"/>
          <w:sz w:val="20"/>
          <w:szCs w:val="20"/>
        </w:rPr>
        <w:t xml:space="preserve">  </w:t>
      </w:r>
      <w:r w:rsidRPr="00810667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810667" w:rsidRPr="00810667">
        <w:rPr>
          <w:rFonts w:asciiTheme="minorHAnsi" w:hAnsiTheme="minorHAnsi" w:cs="Arial"/>
          <w:b/>
          <w:bCs/>
          <w:sz w:val="20"/>
          <w:szCs w:val="20"/>
        </w:rPr>
        <w:t>Zakup wsparcia serwisowego (</w:t>
      </w:r>
      <w:proofErr w:type="spellStart"/>
      <w:r w:rsidR="00810667" w:rsidRPr="00810667">
        <w:rPr>
          <w:rFonts w:asciiTheme="minorHAnsi" w:hAnsiTheme="minorHAnsi" w:cs="Arial"/>
          <w:b/>
          <w:bCs/>
          <w:sz w:val="20"/>
          <w:szCs w:val="20"/>
        </w:rPr>
        <w:t>ATiK</w:t>
      </w:r>
      <w:proofErr w:type="spellEnd"/>
      <w:r w:rsidR="00810667" w:rsidRPr="00810667">
        <w:rPr>
          <w:rFonts w:asciiTheme="minorHAnsi" w:hAnsiTheme="minorHAnsi" w:cs="Arial"/>
          <w:b/>
          <w:bCs/>
          <w:sz w:val="20"/>
          <w:szCs w:val="20"/>
        </w:rPr>
        <w:t>) dla urządzeń CISCO WLAN</w:t>
      </w:r>
    </w:p>
    <w:p w14:paraId="6D741624" w14:textId="77777777" w:rsidR="00C43CB0" w:rsidRDefault="00C43CB0" w:rsidP="00C43CB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Podstawa prawna: art. 6 ust. 1 lit. c) Rozporządzenia Parlamentu Europejskiego i Rady (UE) 2016/679 z dnia 27 kwietnia 2016 r. tzw. Ogólnego rozporządzenia o ochronie danych osobowych, dalej RODO) w związku z ustawą Prawo zamówień publicznych,</w:t>
      </w:r>
    </w:p>
    <w:p w14:paraId="19825C9D" w14:textId="77777777" w:rsidR="00C43CB0" w:rsidRDefault="00C43CB0" w:rsidP="00C43CB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Czas przechowywania: 4 lata od dnia zakończenia postępowania (jeżeli czas trwania umowy przekracza 4 lata Administrator przechowuje przez cały czas trwania umowy)</w:t>
      </w:r>
    </w:p>
    <w:p w14:paraId="3927BE7D" w14:textId="77777777" w:rsidR="00C43CB0" w:rsidRDefault="00C43CB0" w:rsidP="00810667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Cel przetwarzania: realizacja umowy</w:t>
      </w:r>
    </w:p>
    <w:p w14:paraId="44C397E1" w14:textId="77777777" w:rsidR="00C43CB0" w:rsidRDefault="00C43CB0" w:rsidP="00C43CB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Podstawa prawna: art. 6 ust. 1 lit. b) RODO,</w:t>
      </w:r>
    </w:p>
    <w:p w14:paraId="1EA65DBE" w14:textId="77777777" w:rsidR="00C43CB0" w:rsidRDefault="00C43CB0" w:rsidP="00C43CB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Czas przechowywania: przez okres trwania umowy i wynikających z niej zobowiązań</w:t>
      </w:r>
    </w:p>
    <w:p w14:paraId="6F67150B" w14:textId="77777777" w:rsidR="00C43CB0" w:rsidRDefault="00C43CB0" w:rsidP="00810667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Cel przetwarzania: ustalenie, obrona i dochodzenia roszczeń</w:t>
      </w:r>
    </w:p>
    <w:p w14:paraId="609F2AB9" w14:textId="77777777" w:rsidR="00C43CB0" w:rsidRDefault="00C43CB0" w:rsidP="00C43CB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Podstawa prawna: art. 6 ust. 1 lit. f) RODO, co jest uzasadnionym interesem Administratora Danych</w:t>
      </w:r>
    </w:p>
    <w:p w14:paraId="5536F26B" w14:textId="77777777" w:rsidR="00C43CB0" w:rsidRPr="00E02C69" w:rsidRDefault="00C43CB0" w:rsidP="00C43CB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Czas przechowywania: do czasu przedawnienia ewentualnych roszczeń</w:t>
      </w:r>
    </w:p>
    <w:p w14:paraId="37FECC56" w14:textId="77777777" w:rsidR="00C43CB0" w:rsidRPr="00E02C69" w:rsidRDefault="00C43CB0" w:rsidP="00C43CB0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44F1D470" w14:textId="77777777" w:rsidR="00C43CB0" w:rsidRPr="00E02C69" w:rsidRDefault="00C43CB0" w:rsidP="00C43CB0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</w:t>
      </w:r>
      <w:r>
        <w:rPr>
          <w:rFonts w:asciiTheme="minorHAnsi" w:hAnsiTheme="minorHAnsi" w:cstheme="minorHAnsi"/>
          <w:sz w:val="20"/>
          <w:szCs w:val="20"/>
        </w:rPr>
        <w:t>, osobom lub podmiotom, którym zostanie udostępniona dokumentacja postępowania.</w:t>
      </w:r>
    </w:p>
    <w:p w14:paraId="0C6F9453" w14:textId="77777777" w:rsidR="00C43CB0" w:rsidRPr="00E02C69" w:rsidRDefault="00C43CB0" w:rsidP="00C43CB0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serwisowe</w:t>
      </w:r>
      <w:r>
        <w:rPr>
          <w:rFonts w:asciiTheme="minorHAnsi" w:hAnsiTheme="minorHAnsi" w:cstheme="minorHAnsi"/>
          <w:sz w:val="20"/>
          <w:szCs w:val="20"/>
        </w:rPr>
        <w:t>, zakupowe, finansowo-księgowe</w:t>
      </w:r>
      <w:r w:rsidRPr="00E02C6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F99DA24" w14:textId="77777777" w:rsidR="00C43CB0" w:rsidRPr="00E02C69" w:rsidRDefault="00C43CB0" w:rsidP="00C43CB0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3C527470" w14:textId="77777777" w:rsidR="00C43CB0" w:rsidRPr="00E02C69" w:rsidRDefault="00C43CB0" w:rsidP="00C43CB0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dostępu do treści swoich danych - w granicach art. 15 RODO</w:t>
      </w:r>
      <w:r>
        <w:rPr>
          <w:rFonts w:asciiTheme="minorHAnsi" w:hAnsiTheme="minorHAnsi" w:cstheme="minorHAnsi"/>
          <w:sz w:val="20"/>
          <w:szCs w:val="20"/>
        </w:rPr>
        <w:t>; w przypadku gdy wykonanie obowiązków, o których mowa w art. 15 ust. 1-3 RODO, wymagałoby niewspółmiernie dużego wysiłku, Administrator może żądać od Pana/Pani wskazania dodatkowych informacji mających na celu sprecyzowanie żądania, w szczególności podania nazwy lub daty postępowania o udzielenie zamówienia</w:t>
      </w:r>
    </w:p>
    <w:p w14:paraId="4249D2F7" w14:textId="77777777" w:rsidR="00C43CB0" w:rsidRPr="00E02C69" w:rsidRDefault="00C43CB0" w:rsidP="00C43CB0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252F2540" w14:textId="77777777" w:rsidR="00C43CB0" w:rsidRPr="00E02C69" w:rsidRDefault="00C43CB0" w:rsidP="00C43CB0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1CB4C1B9" w14:textId="77777777" w:rsidR="00C43CB0" w:rsidRPr="00E02C69" w:rsidRDefault="00C43CB0" w:rsidP="00C43CB0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ograniczenia przetwarzania - w granicach art. 18 RODO</w:t>
      </w:r>
      <w:r>
        <w:rPr>
          <w:rFonts w:asciiTheme="minorHAnsi" w:hAnsiTheme="minorHAnsi" w:cstheme="minorHAnsi"/>
          <w:sz w:val="20"/>
          <w:szCs w:val="20"/>
        </w:rPr>
        <w:t>; wystąpienie z żądaniem, o którym mowa w art. 18 ust. 1 RODO nie ogranicza przetwarzania danych osobowych do czasu zakończenia postępowania,</w:t>
      </w:r>
      <w:r w:rsidRPr="00E02C6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7895E5" w14:textId="77777777" w:rsidR="00C43CB0" w:rsidRPr="00E02C69" w:rsidRDefault="00C43CB0" w:rsidP="00C43CB0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761B5B2A" w14:textId="77777777" w:rsidR="00C43CB0" w:rsidRPr="00E02C69" w:rsidRDefault="00C43CB0" w:rsidP="00C43CB0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prawo wniesienia sprzeciwu (w przypadku przetwarzania na podstawie art. 6 ust. 1 lit. f) RODO – </w:t>
      </w:r>
      <w:r w:rsidRPr="00E02C69">
        <w:rPr>
          <w:rFonts w:asciiTheme="minorHAnsi" w:hAnsiTheme="minorHAnsi" w:cstheme="minorHAnsi"/>
          <w:sz w:val="20"/>
          <w:szCs w:val="20"/>
        </w:rPr>
        <w:br/>
        <w:t>w granicach art. 21 RODO,</w:t>
      </w:r>
    </w:p>
    <w:p w14:paraId="12854675" w14:textId="77777777" w:rsidR="00C43CB0" w:rsidRPr="00E02C69" w:rsidRDefault="00C43CB0" w:rsidP="00C43CB0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</w:t>
      </w:r>
      <w:r w:rsidRPr="00E02C69">
        <w:rPr>
          <w:rFonts w:asciiTheme="minorHAnsi" w:hAnsiTheme="minorHAnsi" w:cstheme="minorHAnsi"/>
          <w:sz w:val="20"/>
          <w:szCs w:val="20"/>
        </w:rPr>
        <w:br/>
        <w:t xml:space="preserve">na Inspektorowi Ochrony Danych na adres e-mail: </w:t>
      </w:r>
      <w:hyperlink r:id="rId13" w:history="1">
        <w:r w:rsidRPr="000E098F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02C69">
        <w:rPr>
          <w:rFonts w:asciiTheme="minorHAnsi" w:hAnsiTheme="minorHAnsi" w:cstheme="minorHAnsi"/>
          <w:sz w:val="20"/>
          <w:szCs w:val="20"/>
        </w:rPr>
        <w:t>.</w:t>
      </w:r>
    </w:p>
    <w:p w14:paraId="1DECB512" w14:textId="77777777" w:rsidR="00C43CB0" w:rsidRPr="00E02C69" w:rsidRDefault="00C43CB0" w:rsidP="00C43CB0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1CEB40B8" w14:textId="77777777" w:rsidR="00C43CB0" w:rsidRPr="00E02C69" w:rsidRDefault="00C43CB0" w:rsidP="00C43C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Oświadczam, że dopełniłem obowiązku informacyjnego</w:t>
      </w:r>
      <w:r>
        <w:rPr>
          <w:rFonts w:asciiTheme="minorHAnsi" w:hAnsiTheme="minorHAnsi" w:cstheme="minorHAnsi"/>
          <w:sz w:val="20"/>
          <w:szCs w:val="20"/>
        </w:rPr>
        <w:t>, wskazując także kategorie odnośnych danych osobowych,</w:t>
      </w:r>
      <w:r w:rsidRPr="00E02C69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o udzielenie zamówienia w niniejszym postępowaniu</w:t>
      </w:r>
      <w:r>
        <w:rPr>
          <w:rFonts w:asciiTheme="minorHAnsi" w:hAnsiTheme="minorHAnsi" w:cstheme="minorHAnsi"/>
          <w:sz w:val="20"/>
          <w:szCs w:val="20"/>
        </w:rPr>
        <w:t>, a w przypadku zawarcia umowy w celu jej realizacji</w:t>
      </w:r>
      <w:r w:rsidRPr="00E02C69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C43CB0" w:rsidRPr="00E02C69" w14:paraId="16980384" w14:textId="77777777" w:rsidTr="00C7510B">
        <w:trPr>
          <w:trHeight w:val="907"/>
        </w:trPr>
        <w:tc>
          <w:tcPr>
            <w:tcW w:w="4253" w:type="dxa"/>
            <w:vAlign w:val="center"/>
          </w:tcPr>
          <w:p w14:paraId="081E89C5" w14:textId="77777777" w:rsidR="00C43CB0" w:rsidRPr="00E02C69" w:rsidRDefault="00C43CB0" w:rsidP="00C7510B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CB0" w:rsidRPr="00E02C69" w14:paraId="7D025487" w14:textId="77777777" w:rsidTr="00C7510B">
        <w:trPr>
          <w:trHeight w:val="253"/>
        </w:trPr>
        <w:tc>
          <w:tcPr>
            <w:tcW w:w="4253" w:type="dxa"/>
            <w:vAlign w:val="center"/>
          </w:tcPr>
          <w:p w14:paraId="60CB943A" w14:textId="77777777" w:rsidR="00C43CB0" w:rsidRPr="00E02C69" w:rsidRDefault="00C43CB0" w:rsidP="00C7510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60F414DB" w14:textId="2AAF4C95" w:rsidR="00B26772" w:rsidRPr="00E02C69" w:rsidRDefault="00B26772" w:rsidP="00E654CA">
      <w:pPr>
        <w:spacing w:before="0" w:line="276" w:lineRule="auto"/>
        <w:jc w:val="left"/>
        <w:rPr>
          <w:rFonts w:asciiTheme="minorHAnsi" w:hAnsiTheme="minorHAnsi" w:cs="Arial"/>
          <w:b/>
          <w:caps/>
          <w:sz w:val="20"/>
          <w:szCs w:val="20"/>
          <w:u w:val="single"/>
        </w:rPr>
      </w:pPr>
      <w:bookmarkStart w:id="30" w:name="_GoBack"/>
      <w:bookmarkEnd w:id="30"/>
    </w:p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sectPr w:rsidR="00B26772" w:rsidRPr="00E02C69" w:rsidSect="005B66A5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D1DAE" w14:textId="77777777" w:rsidR="004B0FB2" w:rsidRDefault="004B0FB2" w:rsidP="007A1C80">
      <w:pPr>
        <w:spacing w:before="0"/>
      </w:pPr>
      <w:r>
        <w:separator/>
      </w:r>
    </w:p>
  </w:endnote>
  <w:endnote w:type="continuationSeparator" w:id="0">
    <w:p w14:paraId="488867AF" w14:textId="77777777" w:rsidR="004B0FB2" w:rsidRDefault="004B0FB2" w:rsidP="007A1C80">
      <w:pPr>
        <w:spacing w:before="0"/>
      </w:pPr>
      <w:r>
        <w:continuationSeparator/>
      </w:r>
    </w:p>
  </w:endnote>
  <w:endnote w:type="continuationNotice" w:id="1">
    <w:p w14:paraId="42D4B63E" w14:textId="77777777" w:rsidR="004B0FB2" w:rsidRDefault="004B0FB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armony Sans">
    <w:altName w:val="Times New Roman"/>
    <w:charset w:val="EE"/>
    <w:family w:val="auto"/>
    <w:pitch w:val="variable"/>
    <w:sig w:usb0="00000001" w:usb1="00000000" w:usb2="00000000" w:usb3="00000000" w:csb0="00000017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DejaVu Sans">
    <w:charset w:val="8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4B0FB2" w14:paraId="08F4CC2B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E0772A" w14:textId="77777777" w:rsidR="004B0FB2" w:rsidRPr="00B16B42" w:rsidRDefault="004B0FB2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4880B0" w14:textId="77777777" w:rsidR="004B0FB2" w:rsidRDefault="004B0FB2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7DD87F" w14:textId="649D430C" w:rsidR="004B0FB2" w:rsidRDefault="004B0FB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8A0A1D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8A0A1D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35E76404" w14:textId="77777777" w:rsidR="004B0FB2" w:rsidRDefault="004B0FB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2493183" w14:textId="77777777" w:rsidR="004B0FB2" w:rsidRDefault="004B0FB2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5B804" w14:textId="77777777" w:rsidR="004B0FB2" w:rsidRPr="0014561D" w:rsidRDefault="004B0FB2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4B0FB2" w:rsidRPr="001354F2" w14:paraId="3513AEE8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D14C57" w14:textId="77777777" w:rsidR="004B0FB2" w:rsidRPr="0014561D" w:rsidRDefault="004B0FB2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6A8C1B" w14:textId="77777777" w:rsidR="004B0FB2" w:rsidRPr="0014561D" w:rsidRDefault="004B0FB2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D8DD43B" w14:textId="174C2457" w:rsidR="004B0FB2" w:rsidRPr="0014561D" w:rsidRDefault="004B0FB2" w:rsidP="001C6DC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32</w:t>
          </w:r>
        </w:p>
      </w:tc>
    </w:tr>
  </w:tbl>
  <w:p w14:paraId="4F29BB18" w14:textId="77777777" w:rsidR="004B0FB2" w:rsidRPr="0014561D" w:rsidRDefault="004B0FB2">
    <w:pPr>
      <w:pStyle w:val="Stopka"/>
      <w:rPr>
        <w:rFonts w:ascii="Arial" w:hAnsi="Arial" w:cs="Arial"/>
      </w:rPr>
    </w:pPr>
  </w:p>
  <w:p w14:paraId="0EFB6622" w14:textId="77777777" w:rsidR="004B0FB2" w:rsidRPr="0014561D" w:rsidRDefault="004B0FB2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7AF9B" w14:textId="77777777" w:rsidR="004B0FB2" w:rsidRDefault="004B0FB2" w:rsidP="007A1C80">
      <w:pPr>
        <w:spacing w:before="0"/>
      </w:pPr>
      <w:r>
        <w:separator/>
      </w:r>
    </w:p>
  </w:footnote>
  <w:footnote w:type="continuationSeparator" w:id="0">
    <w:p w14:paraId="600EBA6E" w14:textId="77777777" w:rsidR="004B0FB2" w:rsidRDefault="004B0FB2" w:rsidP="007A1C80">
      <w:pPr>
        <w:spacing w:before="0"/>
      </w:pPr>
      <w:r>
        <w:continuationSeparator/>
      </w:r>
    </w:p>
  </w:footnote>
  <w:footnote w:type="continuationNotice" w:id="1">
    <w:p w14:paraId="6244BEC5" w14:textId="77777777" w:rsidR="004B0FB2" w:rsidRDefault="004B0FB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B0FB2" w:rsidRPr="006D6AEE" w14:paraId="61E7D49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B1E552" w14:textId="77777777" w:rsidR="004B0FB2" w:rsidRPr="006D6AEE" w:rsidRDefault="004B0FB2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8B77A9D" w14:textId="77777777" w:rsidR="004B0FB2" w:rsidRPr="006D6AEE" w:rsidRDefault="004B0FB2">
          <w:pPr>
            <w:pStyle w:val="Nagwek"/>
            <w:spacing w:before="0"/>
            <w:jc w:val="center"/>
            <w:rPr>
              <w:rFonts w:asciiTheme="minorHAnsi" w:hAnsiTheme="minorHAnsi" w:cs="Arial"/>
              <w:sz w:val="18"/>
              <w:szCs w:val="16"/>
            </w:rPr>
          </w:pPr>
        </w:p>
      </w:tc>
    </w:tr>
    <w:tr w:rsidR="004B0FB2" w:rsidRPr="006D6AEE" w14:paraId="7E37B53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5D392DA" w14:textId="77777777" w:rsidR="004B0FB2" w:rsidRPr="006D6AEE" w:rsidRDefault="004B0FB2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B5818B" w14:textId="77777777" w:rsidR="004B0FB2" w:rsidRPr="006D6AEE" w:rsidRDefault="004B0FB2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4B0FB2" w:rsidRPr="006D6AEE" w14:paraId="2232F948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300BC5" w14:textId="77777777" w:rsidR="004B0FB2" w:rsidRPr="006D6AEE" w:rsidRDefault="004B0FB2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406A18" w14:textId="7922E0D6" w:rsidR="004B0FB2" w:rsidRPr="006D6AEE" w:rsidRDefault="004B0FB2" w:rsidP="00952CA0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  <w:r>
            <w:rPr>
              <w:rStyle w:val="lscontrol--valign"/>
              <w:sz w:val="16"/>
              <w:szCs w:val="16"/>
            </w:rPr>
            <w:t>1400/DW00/ZT/KZ/2019/0000065844</w:t>
          </w:r>
        </w:p>
      </w:tc>
    </w:tr>
  </w:tbl>
  <w:p w14:paraId="1891FB7A" w14:textId="77777777" w:rsidR="004B0FB2" w:rsidRPr="0014561D" w:rsidRDefault="004B0FB2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B0FB2" w:rsidRPr="002B1469" w14:paraId="4C44865B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BD9153E" w14:textId="77777777" w:rsidR="004B0FB2" w:rsidRPr="002B1469" w:rsidRDefault="004B0FB2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10DEEA" w14:textId="77777777" w:rsidR="004B0FB2" w:rsidRPr="002B1469" w:rsidRDefault="004B0FB2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4B0FB2" w:rsidRPr="00356491" w14:paraId="25CCBB87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BE3389B" w14:textId="77777777" w:rsidR="004B0FB2" w:rsidRPr="002B1469" w:rsidRDefault="004B0FB2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6FF938F" w14:textId="6E520CBB" w:rsidR="004B0FB2" w:rsidRPr="00356491" w:rsidRDefault="004B0FB2" w:rsidP="000B27A4">
          <w:pPr>
            <w:pStyle w:val="Nagwek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ZAM/EW,EB/DL/TC/3/2019</w:t>
          </w:r>
        </w:p>
      </w:tc>
    </w:tr>
  </w:tbl>
  <w:p w14:paraId="3A42F712" w14:textId="77777777" w:rsidR="004B0FB2" w:rsidRPr="0014561D" w:rsidRDefault="004B0FB2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F94E12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6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9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D10DC3"/>
    <w:multiLevelType w:val="hybridMultilevel"/>
    <w:tmpl w:val="6450E182"/>
    <w:lvl w:ilvl="0" w:tplc="04C6817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C195621"/>
    <w:multiLevelType w:val="singleLevel"/>
    <w:tmpl w:val="37203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3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1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2D1A0261"/>
    <w:multiLevelType w:val="hybridMultilevel"/>
    <w:tmpl w:val="7B7CDF50"/>
    <w:lvl w:ilvl="0" w:tplc="55BEC420">
      <w:start w:val="1"/>
      <w:numFmt w:val="decimal"/>
      <w:lvlText w:val="7.1.%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D7174E2"/>
    <w:multiLevelType w:val="hybridMultilevel"/>
    <w:tmpl w:val="66CE544E"/>
    <w:lvl w:ilvl="0" w:tplc="B8F07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1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EE307F"/>
    <w:multiLevelType w:val="hybridMultilevel"/>
    <w:tmpl w:val="7466DD1C"/>
    <w:lvl w:ilvl="0" w:tplc="E182B7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10A54F9"/>
    <w:multiLevelType w:val="hybridMultilevel"/>
    <w:tmpl w:val="16947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9" w15:restartNumberingAfterBreak="0">
    <w:nsid w:val="4E6E0CBA"/>
    <w:multiLevelType w:val="hybridMultilevel"/>
    <w:tmpl w:val="147E830E"/>
    <w:lvl w:ilvl="0" w:tplc="92D8D3F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3" w15:restartNumberingAfterBreak="0">
    <w:nsid w:val="578F46C2"/>
    <w:multiLevelType w:val="hybridMultilevel"/>
    <w:tmpl w:val="1A56A9DE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90663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BE40DB9"/>
    <w:multiLevelType w:val="multilevel"/>
    <w:tmpl w:val="23FE12B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7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48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D26380A"/>
    <w:multiLevelType w:val="singleLevel"/>
    <w:tmpl w:val="DF12398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0" w15:restartNumberingAfterBreak="0">
    <w:nsid w:val="5DA24E03"/>
    <w:multiLevelType w:val="hybridMultilevel"/>
    <w:tmpl w:val="08CCD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DF7B47"/>
    <w:multiLevelType w:val="multilevel"/>
    <w:tmpl w:val="2A24F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7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59" w15:restartNumberingAfterBreak="0">
    <w:nsid w:val="6B5F5FDE"/>
    <w:multiLevelType w:val="hybridMultilevel"/>
    <w:tmpl w:val="D5A6CD7A"/>
    <w:lvl w:ilvl="0" w:tplc="0415001B">
      <w:start w:val="1"/>
      <w:numFmt w:val="lowerRoman"/>
      <w:lvlText w:val="%1."/>
      <w:lvlJc w:val="righ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0" w15:restartNumberingAfterBreak="0">
    <w:nsid w:val="6B7527F3"/>
    <w:multiLevelType w:val="hybridMultilevel"/>
    <w:tmpl w:val="5588B85A"/>
    <w:lvl w:ilvl="0" w:tplc="CDC0DD46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1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6D3C3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71354F30"/>
    <w:multiLevelType w:val="hybridMultilevel"/>
    <w:tmpl w:val="6F044418"/>
    <w:lvl w:ilvl="0" w:tplc="F96EAA9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79046149"/>
    <w:multiLevelType w:val="hybridMultilevel"/>
    <w:tmpl w:val="A7C6E2B0"/>
    <w:lvl w:ilvl="0" w:tplc="64A6A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4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75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7" w15:restartNumberingAfterBreak="0">
    <w:nsid w:val="7E694B25"/>
    <w:multiLevelType w:val="hybridMultilevel"/>
    <w:tmpl w:val="A7C6E2B0"/>
    <w:lvl w:ilvl="0" w:tplc="64A6A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9"/>
  </w:num>
  <w:num w:numId="2">
    <w:abstractNumId w:val="42"/>
  </w:num>
  <w:num w:numId="3">
    <w:abstractNumId w:val="46"/>
  </w:num>
  <w:num w:numId="4">
    <w:abstractNumId w:val="54"/>
  </w:num>
  <w:num w:numId="5">
    <w:abstractNumId w:val="17"/>
  </w:num>
  <w:num w:numId="6">
    <w:abstractNumId w:val="30"/>
  </w:num>
  <w:num w:numId="7">
    <w:abstractNumId w:val="38"/>
  </w:num>
  <w:num w:numId="8">
    <w:abstractNumId w:val="51"/>
  </w:num>
  <w:num w:numId="9">
    <w:abstractNumId w:val="52"/>
  </w:num>
  <w:num w:numId="10">
    <w:abstractNumId w:val="14"/>
  </w:num>
  <w:num w:numId="11">
    <w:abstractNumId w:val="67"/>
  </w:num>
  <w:num w:numId="12">
    <w:abstractNumId w:val="53"/>
  </w:num>
  <w:num w:numId="13">
    <w:abstractNumId w:val="72"/>
  </w:num>
  <w:num w:numId="14">
    <w:abstractNumId w:val="8"/>
  </w:num>
  <w:num w:numId="15">
    <w:abstractNumId w:val="0"/>
  </w:num>
  <w:num w:numId="16">
    <w:abstractNumId w:val="46"/>
  </w:num>
  <w:num w:numId="17">
    <w:abstractNumId w:val="63"/>
  </w:num>
  <w:num w:numId="18">
    <w:abstractNumId w:val="46"/>
  </w:num>
  <w:num w:numId="19">
    <w:abstractNumId w:val="75"/>
  </w:num>
  <w:num w:numId="20">
    <w:abstractNumId w:val="31"/>
  </w:num>
  <w:num w:numId="21">
    <w:abstractNumId w:val="62"/>
  </w:num>
  <w:num w:numId="22">
    <w:abstractNumId w:val="20"/>
  </w:num>
  <w:num w:numId="23">
    <w:abstractNumId w:val="41"/>
  </w:num>
  <w:num w:numId="24">
    <w:abstractNumId w:val="27"/>
  </w:num>
  <w:num w:numId="25">
    <w:abstractNumId w:val="13"/>
  </w:num>
  <w:num w:numId="26">
    <w:abstractNumId w:val="40"/>
  </w:num>
  <w:num w:numId="2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65"/>
  </w:num>
  <w:num w:numId="31">
    <w:abstractNumId w:val="44"/>
  </w:num>
  <w:num w:numId="32">
    <w:abstractNumId w:val="43"/>
  </w:num>
  <w:num w:numId="33">
    <w:abstractNumId w:val="32"/>
  </w:num>
  <w:num w:numId="34">
    <w:abstractNumId w:val="50"/>
  </w:num>
  <w:num w:numId="35">
    <w:abstractNumId w:val="2"/>
  </w:num>
  <w:num w:numId="36">
    <w:abstractNumId w:val="15"/>
  </w:num>
  <w:num w:numId="37">
    <w:abstractNumId w:val="76"/>
  </w:num>
  <w:num w:numId="38">
    <w:abstractNumId w:val="66"/>
  </w:num>
  <w:num w:numId="39">
    <w:abstractNumId w:val="34"/>
  </w:num>
  <w:num w:numId="40">
    <w:abstractNumId w:val="47"/>
  </w:num>
  <w:num w:numId="41">
    <w:abstractNumId w:val="19"/>
  </w:num>
  <w:num w:numId="42">
    <w:abstractNumId w:val="23"/>
  </w:num>
  <w:num w:numId="43">
    <w:abstractNumId w:val="55"/>
  </w:num>
  <w:num w:numId="44">
    <w:abstractNumId w:val="61"/>
  </w:num>
  <w:num w:numId="45">
    <w:abstractNumId w:val="64"/>
  </w:num>
  <w:num w:numId="46">
    <w:abstractNumId w:val="57"/>
  </w:num>
  <w:num w:numId="47">
    <w:abstractNumId w:val="10"/>
  </w:num>
  <w:num w:numId="48">
    <w:abstractNumId w:val="22"/>
  </w:num>
  <w:num w:numId="49">
    <w:abstractNumId w:val="58"/>
  </w:num>
  <w:num w:numId="50">
    <w:abstractNumId w:val="18"/>
  </w:num>
  <w:num w:numId="51">
    <w:abstractNumId w:val="1"/>
  </w:num>
  <w:num w:numId="52">
    <w:abstractNumId w:val="35"/>
  </w:num>
  <w:num w:numId="53">
    <w:abstractNumId w:val="68"/>
  </w:num>
  <w:num w:numId="54">
    <w:abstractNumId w:val="39"/>
  </w:num>
  <w:num w:numId="55">
    <w:abstractNumId w:val="33"/>
  </w:num>
  <w:num w:numId="56">
    <w:abstractNumId w:val="60"/>
  </w:num>
  <w:num w:numId="57">
    <w:abstractNumId w:val="9"/>
  </w:num>
  <w:num w:numId="58">
    <w:abstractNumId w:val="36"/>
  </w:num>
  <w:num w:numId="59">
    <w:abstractNumId w:val="73"/>
  </w:num>
  <w:num w:numId="60">
    <w:abstractNumId w:val="21"/>
  </w:num>
  <w:num w:numId="61">
    <w:abstractNumId w:val="29"/>
  </w:num>
  <w:num w:numId="62">
    <w:abstractNumId w:val="16"/>
  </w:num>
  <w:num w:numId="63">
    <w:abstractNumId w:val="25"/>
  </w:num>
  <w:num w:numId="64">
    <w:abstractNumId w:val="37"/>
  </w:num>
  <w:num w:numId="65">
    <w:abstractNumId w:val="12"/>
  </w:num>
  <w:num w:numId="66">
    <w:abstractNumId w:val="59"/>
  </w:num>
  <w:num w:numId="67">
    <w:abstractNumId w:val="77"/>
  </w:num>
  <w:num w:numId="68">
    <w:abstractNumId w:val="74"/>
  </w:num>
  <w:num w:numId="69">
    <w:abstractNumId w:val="28"/>
  </w:num>
  <w:num w:numId="70">
    <w:abstractNumId w:val="70"/>
  </w:num>
  <w:num w:numId="71">
    <w:abstractNumId w:val="56"/>
  </w:num>
  <w:num w:numId="7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673A"/>
    <w:rsid w:val="00017108"/>
    <w:rsid w:val="000174E0"/>
    <w:rsid w:val="00020698"/>
    <w:rsid w:val="00020769"/>
    <w:rsid w:val="00022527"/>
    <w:rsid w:val="0002337A"/>
    <w:rsid w:val="000242A5"/>
    <w:rsid w:val="0002508B"/>
    <w:rsid w:val="000255E9"/>
    <w:rsid w:val="000264DF"/>
    <w:rsid w:val="00026CF5"/>
    <w:rsid w:val="00027C63"/>
    <w:rsid w:val="000303CC"/>
    <w:rsid w:val="000304E1"/>
    <w:rsid w:val="000306C0"/>
    <w:rsid w:val="00031216"/>
    <w:rsid w:val="00031C34"/>
    <w:rsid w:val="00032318"/>
    <w:rsid w:val="00033206"/>
    <w:rsid w:val="00033E73"/>
    <w:rsid w:val="00034C08"/>
    <w:rsid w:val="00034C97"/>
    <w:rsid w:val="00034DD5"/>
    <w:rsid w:val="00035A7B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988"/>
    <w:rsid w:val="00055ABB"/>
    <w:rsid w:val="00056813"/>
    <w:rsid w:val="00056FAD"/>
    <w:rsid w:val="000606C9"/>
    <w:rsid w:val="00060989"/>
    <w:rsid w:val="00060FC6"/>
    <w:rsid w:val="00061CC4"/>
    <w:rsid w:val="000626ED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96A"/>
    <w:rsid w:val="000711E4"/>
    <w:rsid w:val="00072C43"/>
    <w:rsid w:val="00072D3D"/>
    <w:rsid w:val="00072DAD"/>
    <w:rsid w:val="00072F09"/>
    <w:rsid w:val="0007315C"/>
    <w:rsid w:val="0007356F"/>
    <w:rsid w:val="00074193"/>
    <w:rsid w:val="0007460C"/>
    <w:rsid w:val="00074EBC"/>
    <w:rsid w:val="00075359"/>
    <w:rsid w:val="000761D6"/>
    <w:rsid w:val="00076CD1"/>
    <w:rsid w:val="00076D9F"/>
    <w:rsid w:val="00076E7A"/>
    <w:rsid w:val="00077B48"/>
    <w:rsid w:val="00077C6F"/>
    <w:rsid w:val="00077F20"/>
    <w:rsid w:val="000809E8"/>
    <w:rsid w:val="00082B9E"/>
    <w:rsid w:val="00082FFB"/>
    <w:rsid w:val="0008343E"/>
    <w:rsid w:val="00083CD9"/>
    <w:rsid w:val="00084007"/>
    <w:rsid w:val="00084256"/>
    <w:rsid w:val="0008451A"/>
    <w:rsid w:val="00084803"/>
    <w:rsid w:val="000864B9"/>
    <w:rsid w:val="000865B7"/>
    <w:rsid w:val="00087DD7"/>
    <w:rsid w:val="000917E9"/>
    <w:rsid w:val="000924FF"/>
    <w:rsid w:val="00092E6C"/>
    <w:rsid w:val="00093578"/>
    <w:rsid w:val="00093CA8"/>
    <w:rsid w:val="000954CD"/>
    <w:rsid w:val="000967D2"/>
    <w:rsid w:val="00096E84"/>
    <w:rsid w:val="00097D9A"/>
    <w:rsid w:val="000A0C1F"/>
    <w:rsid w:val="000A0DAA"/>
    <w:rsid w:val="000A13EB"/>
    <w:rsid w:val="000A16D8"/>
    <w:rsid w:val="000A1E0F"/>
    <w:rsid w:val="000A2E81"/>
    <w:rsid w:val="000A30A4"/>
    <w:rsid w:val="000A4821"/>
    <w:rsid w:val="000A5708"/>
    <w:rsid w:val="000A59C5"/>
    <w:rsid w:val="000A5C65"/>
    <w:rsid w:val="000A6822"/>
    <w:rsid w:val="000A6EFF"/>
    <w:rsid w:val="000A6F79"/>
    <w:rsid w:val="000A7026"/>
    <w:rsid w:val="000A72A5"/>
    <w:rsid w:val="000A72E0"/>
    <w:rsid w:val="000B0556"/>
    <w:rsid w:val="000B063C"/>
    <w:rsid w:val="000B27A4"/>
    <w:rsid w:val="000B491B"/>
    <w:rsid w:val="000B4C15"/>
    <w:rsid w:val="000B50D6"/>
    <w:rsid w:val="000B535F"/>
    <w:rsid w:val="000B638C"/>
    <w:rsid w:val="000B6724"/>
    <w:rsid w:val="000B6778"/>
    <w:rsid w:val="000B772E"/>
    <w:rsid w:val="000C0AFC"/>
    <w:rsid w:val="000C0CA4"/>
    <w:rsid w:val="000C0D74"/>
    <w:rsid w:val="000C1892"/>
    <w:rsid w:val="000C205A"/>
    <w:rsid w:val="000C22C4"/>
    <w:rsid w:val="000C3304"/>
    <w:rsid w:val="000C3CED"/>
    <w:rsid w:val="000C5D68"/>
    <w:rsid w:val="000C77DD"/>
    <w:rsid w:val="000D0019"/>
    <w:rsid w:val="000D04F0"/>
    <w:rsid w:val="000D1503"/>
    <w:rsid w:val="000D358D"/>
    <w:rsid w:val="000D3941"/>
    <w:rsid w:val="000D4100"/>
    <w:rsid w:val="000D4741"/>
    <w:rsid w:val="000D5247"/>
    <w:rsid w:val="000D54A8"/>
    <w:rsid w:val="000D64F0"/>
    <w:rsid w:val="000D780E"/>
    <w:rsid w:val="000D79B3"/>
    <w:rsid w:val="000D7CEE"/>
    <w:rsid w:val="000E077A"/>
    <w:rsid w:val="000E0E3F"/>
    <w:rsid w:val="000E1358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0D3E"/>
    <w:rsid w:val="00102F6E"/>
    <w:rsid w:val="001034CF"/>
    <w:rsid w:val="00103C63"/>
    <w:rsid w:val="001044CA"/>
    <w:rsid w:val="00104D8F"/>
    <w:rsid w:val="00105526"/>
    <w:rsid w:val="00105E31"/>
    <w:rsid w:val="00106CD5"/>
    <w:rsid w:val="001110E0"/>
    <w:rsid w:val="00114FAB"/>
    <w:rsid w:val="001151B8"/>
    <w:rsid w:val="00115D61"/>
    <w:rsid w:val="001162C4"/>
    <w:rsid w:val="00116F49"/>
    <w:rsid w:val="00117EC0"/>
    <w:rsid w:val="001205EB"/>
    <w:rsid w:val="00120BD0"/>
    <w:rsid w:val="0012138B"/>
    <w:rsid w:val="001213B3"/>
    <w:rsid w:val="00121BD8"/>
    <w:rsid w:val="00122165"/>
    <w:rsid w:val="001229C8"/>
    <w:rsid w:val="00123CD1"/>
    <w:rsid w:val="00123E33"/>
    <w:rsid w:val="001249C3"/>
    <w:rsid w:val="001257EA"/>
    <w:rsid w:val="001264A5"/>
    <w:rsid w:val="0012650E"/>
    <w:rsid w:val="00126662"/>
    <w:rsid w:val="001266B2"/>
    <w:rsid w:val="00126E0A"/>
    <w:rsid w:val="00126F88"/>
    <w:rsid w:val="00127E4E"/>
    <w:rsid w:val="00130922"/>
    <w:rsid w:val="0013162F"/>
    <w:rsid w:val="00132250"/>
    <w:rsid w:val="001333CF"/>
    <w:rsid w:val="00133B49"/>
    <w:rsid w:val="00134F97"/>
    <w:rsid w:val="001354F2"/>
    <w:rsid w:val="00136092"/>
    <w:rsid w:val="00140520"/>
    <w:rsid w:val="00140769"/>
    <w:rsid w:val="00140B64"/>
    <w:rsid w:val="00140BA5"/>
    <w:rsid w:val="001412F9"/>
    <w:rsid w:val="00142A3B"/>
    <w:rsid w:val="001433CE"/>
    <w:rsid w:val="00143462"/>
    <w:rsid w:val="001439EB"/>
    <w:rsid w:val="0014561D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68B"/>
    <w:rsid w:val="0015591E"/>
    <w:rsid w:val="00155A72"/>
    <w:rsid w:val="00156240"/>
    <w:rsid w:val="001575F6"/>
    <w:rsid w:val="00157643"/>
    <w:rsid w:val="0016040E"/>
    <w:rsid w:val="0016129D"/>
    <w:rsid w:val="001613C6"/>
    <w:rsid w:val="00161415"/>
    <w:rsid w:val="00161762"/>
    <w:rsid w:val="00161BAB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566"/>
    <w:rsid w:val="00165C12"/>
    <w:rsid w:val="00167AD2"/>
    <w:rsid w:val="001704CF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48B5"/>
    <w:rsid w:val="00176905"/>
    <w:rsid w:val="00177F01"/>
    <w:rsid w:val="00180365"/>
    <w:rsid w:val="00180C17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6C72"/>
    <w:rsid w:val="001979A7"/>
    <w:rsid w:val="001A0332"/>
    <w:rsid w:val="001A0E04"/>
    <w:rsid w:val="001A135B"/>
    <w:rsid w:val="001A1985"/>
    <w:rsid w:val="001A1B42"/>
    <w:rsid w:val="001A2562"/>
    <w:rsid w:val="001A48FA"/>
    <w:rsid w:val="001A55EE"/>
    <w:rsid w:val="001A5BE8"/>
    <w:rsid w:val="001A5C19"/>
    <w:rsid w:val="001A65A9"/>
    <w:rsid w:val="001A67A4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70D0"/>
    <w:rsid w:val="001B7581"/>
    <w:rsid w:val="001B7C34"/>
    <w:rsid w:val="001C0228"/>
    <w:rsid w:val="001C04D3"/>
    <w:rsid w:val="001C206C"/>
    <w:rsid w:val="001C23D0"/>
    <w:rsid w:val="001C2549"/>
    <w:rsid w:val="001C305A"/>
    <w:rsid w:val="001C3F0B"/>
    <w:rsid w:val="001C47B2"/>
    <w:rsid w:val="001C511F"/>
    <w:rsid w:val="001C5122"/>
    <w:rsid w:val="001C5933"/>
    <w:rsid w:val="001C6DC0"/>
    <w:rsid w:val="001C73DF"/>
    <w:rsid w:val="001C7C6B"/>
    <w:rsid w:val="001D0F1D"/>
    <w:rsid w:val="001D239C"/>
    <w:rsid w:val="001D3CC3"/>
    <w:rsid w:val="001D44CF"/>
    <w:rsid w:val="001D4FFC"/>
    <w:rsid w:val="001D5076"/>
    <w:rsid w:val="001D6E0C"/>
    <w:rsid w:val="001E0303"/>
    <w:rsid w:val="001E0375"/>
    <w:rsid w:val="001E04EB"/>
    <w:rsid w:val="001E15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408"/>
    <w:rsid w:val="001E55FB"/>
    <w:rsid w:val="001E5718"/>
    <w:rsid w:val="001E6A5A"/>
    <w:rsid w:val="001E6EDE"/>
    <w:rsid w:val="001E721D"/>
    <w:rsid w:val="001E7836"/>
    <w:rsid w:val="001E7CFE"/>
    <w:rsid w:val="001F03A5"/>
    <w:rsid w:val="001F077F"/>
    <w:rsid w:val="001F14E8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4DF4"/>
    <w:rsid w:val="001F5293"/>
    <w:rsid w:val="001F5DEB"/>
    <w:rsid w:val="001F60B2"/>
    <w:rsid w:val="001F63BC"/>
    <w:rsid w:val="001F6F42"/>
    <w:rsid w:val="00200701"/>
    <w:rsid w:val="00200A07"/>
    <w:rsid w:val="002032A4"/>
    <w:rsid w:val="002035BC"/>
    <w:rsid w:val="002039D0"/>
    <w:rsid w:val="00203C26"/>
    <w:rsid w:val="002053A2"/>
    <w:rsid w:val="00210823"/>
    <w:rsid w:val="00211590"/>
    <w:rsid w:val="00211E4E"/>
    <w:rsid w:val="00211FE3"/>
    <w:rsid w:val="00212847"/>
    <w:rsid w:val="002128A3"/>
    <w:rsid w:val="00213E42"/>
    <w:rsid w:val="00215084"/>
    <w:rsid w:val="0021529E"/>
    <w:rsid w:val="0021631B"/>
    <w:rsid w:val="002163FC"/>
    <w:rsid w:val="00216A81"/>
    <w:rsid w:val="00216CA8"/>
    <w:rsid w:val="00217779"/>
    <w:rsid w:val="0022089D"/>
    <w:rsid w:val="0022090F"/>
    <w:rsid w:val="00220AB9"/>
    <w:rsid w:val="00221091"/>
    <w:rsid w:val="00221584"/>
    <w:rsid w:val="00221766"/>
    <w:rsid w:val="00221EFB"/>
    <w:rsid w:val="00221F61"/>
    <w:rsid w:val="00224E35"/>
    <w:rsid w:val="00224FC3"/>
    <w:rsid w:val="00227187"/>
    <w:rsid w:val="00230893"/>
    <w:rsid w:val="00230F66"/>
    <w:rsid w:val="002314B1"/>
    <w:rsid w:val="00231A2B"/>
    <w:rsid w:val="002328F4"/>
    <w:rsid w:val="00233057"/>
    <w:rsid w:val="002337C8"/>
    <w:rsid w:val="002340A1"/>
    <w:rsid w:val="00234296"/>
    <w:rsid w:val="002354C1"/>
    <w:rsid w:val="0023561C"/>
    <w:rsid w:val="00235C5F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47788"/>
    <w:rsid w:val="0025103D"/>
    <w:rsid w:val="002513E1"/>
    <w:rsid w:val="00251714"/>
    <w:rsid w:val="00252161"/>
    <w:rsid w:val="00252834"/>
    <w:rsid w:val="00253091"/>
    <w:rsid w:val="00253FC5"/>
    <w:rsid w:val="002542B0"/>
    <w:rsid w:val="00260974"/>
    <w:rsid w:val="00260ADB"/>
    <w:rsid w:val="00261104"/>
    <w:rsid w:val="002617EC"/>
    <w:rsid w:val="00261DC5"/>
    <w:rsid w:val="00261F8A"/>
    <w:rsid w:val="002631D6"/>
    <w:rsid w:val="002633AB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2DF"/>
    <w:rsid w:val="00271BA4"/>
    <w:rsid w:val="00272068"/>
    <w:rsid w:val="002725BE"/>
    <w:rsid w:val="00273120"/>
    <w:rsid w:val="00273310"/>
    <w:rsid w:val="002749AF"/>
    <w:rsid w:val="00275E54"/>
    <w:rsid w:val="00276463"/>
    <w:rsid w:val="00277038"/>
    <w:rsid w:val="00277729"/>
    <w:rsid w:val="00277FA9"/>
    <w:rsid w:val="002804F0"/>
    <w:rsid w:val="00281D7F"/>
    <w:rsid w:val="00281E57"/>
    <w:rsid w:val="00283111"/>
    <w:rsid w:val="00284006"/>
    <w:rsid w:val="002863B9"/>
    <w:rsid w:val="002871E0"/>
    <w:rsid w:val="0028765C"/>
    <w:rsid w:val="00287BA9"/>
    <w:rsid w:val="00291BCA"/>
    <w:rsid w:val="0029296E"/>
    <w:rsid w:val="0029314D"/>
    <w:rsid w:val="00293A3C"/>
    <w:rsid w:val="00293EEC"/>
    <w:rsid w:val="0029439C"/>
    <w:rsid w:val="00294446"/>
    <w:rsid w:val="0029501A"/>
    <w:rsid w:val="00295822"/>
    <w:rsid w:val="00295D93"/>
    <w:rsid w:val="002963C1"/>
    <w:rsid w:val="00296775"/>
    <w:rsid w:val="002A00F4"/>
    <w:rsid w:val="002A0483"/>
    <w:rsid w:val="002A0C15"/>
    <w:rsid w:val="002A0E49"/>
    <w:rsid w:val="002A30DE"/>
    <w:rsid w:val="002A3B81"/>
    <w:rsid w:val="002A485C"/>
    <w:rsid w:val="002A4939"/>
    <w:rsid w:val="002A59A4"/>
    <w:rsid w:val="002A7102"/>
    <w:rsid w:val="002A7A00"/>
    <w:rsid w:val="002B0503"/>
    <w:rsid w:val="002B0EF6"/>
    <w:rsid w:val="002B1469"/>
    <w:rsid w:val="002B1925"/>
    <w:rsid w:val="002B2660"/>
    <w:rsid w:val="002B2C70"/>
    <w:rsid w:val="002B2D0C"/>
    <w:rsid w:val="002B31D3"/>
    <w:rsid w:val="002B400F"/>
    <w:rsid w:val="002B5660"/>
    <w:rsid w:val="002B63FD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609"/>
    <w:rsid w:val="002C6E15"/>
    <w:rsid w:val="002C6FFC"/>
    <w:rsid w:val="002D02BD"/>
    <w:rsid w:val="002D0545"/>
    <w:rsid w:val="002D0598"/>
    <w:rsid w:val="002D0618"/>
    <w:rsid w:val="002D0D45"/>
    <w:rsid w:val="002D1148"/>
    <w:rsid w:val="002D2F47"/>
    <w:rsid w:val="002D3182"/>
    <w:rsid w:val="002D4793"/>
    <w:rsid w:val="002D5451"/>
    <w:rsid w:val="002D5686"/>
    <w:rsid w:val="002D5B5D"/>
    <w:rsid w:val="002D6473"/>
    <w:rsid w:val="002D694E"/>
    <w:rsid w:val="002D6A1F"/>
    <w:rsid w:val="002D734F"/>
    <w:rsid w:val="002E1243"/>
    <w:rsid w:val="002E1CF6"/>
    <w:rsid w:val="002E1D44"/>
    <w:rsid w:val="002E1E70"/>
    <w:rsid w:val="002E209C"/>
    <w:rsid w:val="002E224C"/>
    <w:rsid w:val="002E24F1"/>
    <w:rsid w:val="002E2528"/>
    <w:rsid w:val="002E2838"/>
    <w:rsid w:val="002E29E4"/>
    <w:rsid w:val="002E2B41"/>
    <w:rsid w:val="002E3C58"/>
    <w:rsid w:val="002E4200"/>
    <w:rsid w:val="002E4ECD"/>
    <w:rsid w:val="002E544D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69B0"/>
    <w:rsid w:val="002F7731"/>
    <w:rsid w:val="00300781"/>
    <w:rsid w:val="003008F6"/>
    <w:rsid w:val="003009CF"/>
    <w:rsid w:val="0030150A"/>
    <w:rsid w:val="00301518"/>
    <w:rsid w:val="00303264"/>
    <w:rsid w:val="00304CAE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38"/>
    <w:rsid w:val="00330C66"/>
    <w:rsid w:val="00330DA1"/>
    <w:rsid w:val="00331275"/>
    <w:rsid w:val="003312B5"/>
    <w:rsid w:val="00331C45"/>
    <w:rsid w:val="00331D84"/>
    <w:rsid w:val="0033358E"/>
    <w:rsid w:val="00333E1A"/>
    <w:rsid w:val="00334136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8E9"/>
    <w:rsid w:val="00350201"/>
    <w:rsid w:val="003519F8"/>
    <w:rsid w:val="00351EB3"/>
    <w:rsid w:val="003537F4"/>
    <w:rsid w:val="003546AF"/>
    <w:rsid w:val="0035628A"/>
    <w:rsid w:val="00356491"/>
    <w:rsid w:val="0035651B"/>
    <w:rsid w:val="00356D3B"/>
    <w:rsid w:val="00360522"/>
    <w:rsid w:val="00360F67"/>
    <w:rsid w:val="00361D59"/>
    <w:rsid w:val="00361E75"/>
    <w:rsid w:val="003620CB"/>
    <w:rsid w:val="003632AA"/>
    <w:rsid w:val="003634BF"/>
    <w:rsid w:val="003637EA"/>
    <w:rsid w:val="00363BB8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5DAE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4FE3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9779A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2F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B4F"/>
    <w:rsid w:val="003B62F1"/>
    <w:rsid w:val="003B7316"/>
    <w:rsid w:val="003B7B34"/>
    <w:rsid w:val="003B7EA3"/>
    <w:rsid w:val="003C205B"/>
    <w:rsid w:val="003C3750"/>
    <w:rsid w:val="003C3F27"/>
    <w:rsid w:val="003C40C1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9FE"/>
    <w:rsid w:val="003D2EBA"/>
    <w:rsid w:val="003D420C"/>
    <w:rsid w:val="003D4929"/>
    <w:rsid w:val="003D4C2E"/>
    <w:rsid w:val="003D4C91"/>
    <w:rsid w:val="003D4DB6"/>
    <w:rsid w:val="003D5610"/>
    <w:rsid w:val="003D57A9"/>
    <w:rsid w:val="003D6E81"/>
    <w:rsid w:val="003D7BE0"/>
    <w:rsid w:val="003D7ECF"/>
    <w:rsid w:val="003E036D"/>
    <w:rsid w:val="003E0714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25F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C18"/>
    <w:rsid w:val="004008D4"/>
    <w:rsid w:val="004008F4"/>
    <w:rsid w:val="00400E07"/>
    <w:rsid w:val="0040112A"/>
    <w:rsid w:val="00401B34"/>
    <w:rsid w:val="00401BEF"/>
    <w:rsid w:val="00402184"/>
    <w:rsid w:val="0040300E"/>
    <w:rsid w:val="0040382B"/>
    <w:rsid w:val="00404EF5"/>
    <w:rsid w:val="0040703E"/>
    <w:rsid w:val="00407B65"/>
    <w:rsid w:val="00407C6F"/>
    <w:rsid w:val="00410EA8"/>
    <w:rsid w:val="004110C8"/>
    <w:rsid w:val="004116BC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6BA1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DDE"/>
    <w:rsid w:val="00424024"/>
    <w:rsid w:val="004240A4"/>
    <w:rsid w:val="0042533C"/>
    <w:rsid w:val="004257A9"/>
    <w:rsid w:val="00425919"/>
    <w:rsid w:val="00426A0F"/>
    <w:rsid w:val="00427E93"/>
    <w:rsid w:val="0043131C"/>
    <w:rsid w:val="00431472"/>
    <w:rsid w:val="0043263B"/>
    <w:rsid w:val="00433BCA"/>
    <w:rsid w:val="004352B5"/>
    <w:rsid w:val="00435628"/>
    <w:rsid w:val="00436145"/>
    <w:rsid w:val="00436568"/>
    <w:rsid w:val="00437428"/>
    <w:rsid w:val="00440E1B"/>
    <w:rsid w:val="00442327"/>
    <w:rsid w:val="00443DAF"/>
    <w:rsid w:val="00444059"/>
    <w:rsid w:val="00444A2B"/>
    <w:rsid w:val="004455E2"/>
    <w:rsid w:val="004460FA"/>
    <w:rsid w:val="00446C80"/>
    <w:rsid w:val="00446F3C"/>
    <w:rsid w:val="004500F2"/>
    <w:rsid w:val="0045094E"/>
    <w:rsid w:val="00450A76"/>
    <w:rsid w:val="00450D39"/>
    <w:rsid w:val="00451266"/>
    <w:rsid w:val="004517D1"/>
    <w:rsid w:val="00452D98"/>
    <w:rsid w:val="0045347C"/>
    <w:rsid w:val="0045358D"/>
    <w:rsid w:val="00453EC5"/>
    <w:rsid w:val="00453F3C"/>
    <w:rsid w:val="0045438C"/>
    <w:rsid w:val="004552CE"/>
    <w:rsid w:val="0045596E"/>
    <w:rsid w:val="00455970"/>
    <w:rsid w:val="00456F53"/>
    <w:rsid w:val="00457CEE"/>
    <w:rsid w:val="00460A45"/>
    <w:rsid w:val="0046293D"/>
    <w:rsid w:val="00462EC2"/>
    <w:rsid w:val="00464889"/>
    <w:rsid w:val="004648C3"/>
    <w:rsid w:val="004651F3"/>
    <w:rsid w:val="0046686B"/>
    <w:rsid w:val="00466EEA"/>
    <w:rsid w:val="00467965"/>
    <w:rsid w:val="004679C5"/>
    <w:rsid w:val="00470221"/>
    <w:rsid w:val="004702EC"/>
    <w:rsid w:val="00470FF3"/>
    <w:rsid w:val="004712E1"/>
    <w:rsid w:val="00471D8E"/>
    <w:rsid w:val="00473235"/>
    <w:rsid w:val="00473607"/>
    <w:rsid w:val="00477090"/>
    <w:rsid w:val="00477CB7"/>
    <w:rsid w:val="004804D5"/>
    <w:rsid w:val="004804DB"/>
    <w:rsid w:val="004805D5"/>
    <w:rsid w:val="00480797"/>
    <w:rsid w:val="0048103D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70A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181"/>
    <w:rsid w:val="00495AC8"/>
    <w:rsid w:val="00495ADE"/>
    <w:rsid w:val="004960DA"/>
    <w:rsid w:val="00496AC7"/>
    <w:rsid w:val="00497756"/>
    <w:rsid w:val="00497E2D"/>
    <w:rsid w:val="004A1F6A"/>
    <w:rsid w:val="004A212A"/>
    <w:rsid w:val="004A41E3"/>
    <w:rsid w:val="004A4D9F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0FB2"/>
    <w:rsid w:val="004B101F"/>
    <w:rsid w:val="004B10E0"/>
    <w:rsid w:val="004B1DCE"/>
    <w:rsid w:val="004B34F1"/>
    <w:rsid w:val="004B416A"/>
    <w:rsid w:val="004B437F"/>
    <w:rsid w:val="004B574D"/>
    <w:rsid w:val="004B5B19"/>
    <w:rsid w:val="004B6660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5DE"/>
    <w:rsid w:val="004C47EF"/>
    <w:rsid w:val="004C4AD8"/>
    <w:rsid w:val="004C522B"/>
    <w:rsid w:val="004C65A0"/>
    <w:rsid w:val="004C6A84"/>
    <w:rsid w:val="004C7F2E"/>
    <w:rsid w:val="004D12DC"/>
    <w:rsid w:val="004D192F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4C2D"/>
    <w:rsid w:val="00516197"/>
    <w:rsid w:val="00517E3C"/>
    <w:rsid w:val="005214A9"/>
    <w:rsid w:val="005217A4"/>
    <w:rsid w:val="005223B4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70B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4D59"/>
    <w:rsid w:val="00546BB9"/>
    <w:rsid w:val="00546C7D"/>
    <w:rsid w:val="005477F0"/>
    <w:rsid w:val="0055072E"/>
    <w:rsid w:val="005510D6"/>
    <w:rsid w:val="005514D3"/>
    <w:rsid w:val="005528CA"/>
    <w:rsid w:val="00553438"/>
    <w:rsid w:val="005539AA"/>
    <w:rsid w:val="0055472E"/>
    <w:rsid w:val="00554A6D"/>
    <w:rsid w:val="00555696"/>
    <w:rsid w:val="00557B2C"/>
    <w:rsid w:val="00560262"/>
    <w:rsid w:val="005614D2"/>
    <w:rsid w:val="005619CD"/>
    <w:rsid w:val="00562039"/>
    <w:rsid w:val="005638B5"/>
    <w:rsid w:val="005639F0"/>
    <w:rsid w:val="005643B5"/>
    <w:rsid w:val="00564639"/>
    <w:rsid w:val="00564B1F"/>
    <w:rsid w:val="00566BA1"/>
    <w:rsid w:val="00570186"/>
    <w:rsid w:val="00570366"/>
    <w:rsid w:val="005704E2"/>
    <w:rsid w:val="005704E7"/>
    <w:rsid w:val="00570563"/>
    <w:rsid w:val="005705C4"/>
    <w:rsid w:val="00571877"/>
    <w:rsid w:val="00571996"/>
    <w:rsid w:val="00571B93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23EF"/>
    <w:rsid w:val="0058269F"/>
    <w:rsid w:val="00583850"/>
    <w:rsid w:val="005841B3"/>
    <w:rsid w:val="00584D54"/>
    <w:rsid w:val="0058599E"/>
    <w:rsid w:val="00585B0E"/>
    <w:rsid w:val="005861E7"/>
    <w:rsid w:val="005862A8"/>
    <w:rsid w:val="00586613"/>
    <w:rsid w:val="00586D0A"/>
    <w:rsid w:val="005904FA"/>
    <w:rsid w:val="00590B74"/>
    <w:rsid w:val="00590EE3"/>
    <w:rsid w:val="00591DE3"/>
    <w:rsid w:val="00591E72"/>
    <w:rsid w:val="005932B8"/>
    <w:rsid w:val="005934C9"/>
    <w:rsid w:val="00593A65"/>
    <w:rsid w:val="00593B2C"/>
    <w:rsid w:val="0059453C"/>
    <w:rsid w:val="00594DDC"/>
    <w:rsid w:val="00595AAC"/>
    <w:rsid w:val="00595F6E"/>
    <w:rsid w:val="00596708"/>
    <w:rsid w:val="00596CFA"/>
    <w:rsid w:val="005A01B6"/>
    <w:rsid w:val="005A141A"/>
    <w:rsid w:val="005A1785"/>
    <w:rsid w:val="005A3BF6"/>
    <w:rsid w:val="005A5384"/>
    <w:rsid w:val="005A56AA"/>
    <w:rsid w:val="005A5A50"/>
    <w:rsid w:val="005B0021"/>
    <w:rsid w:val="005B1796"/>
    <w:rsid w:val="005B1A85"/>
    <w:rsid w:val="005B2AF9"/>
    <w:rsid w:val="005B316D"/>
    <w:rsid w:val="005B35FC"/>
    <w:rsid w:val="005B3910"/>
    <w:rsid w:val="005B3C5A"/>
    <w:rsid w:val="005B50CC"/>
    <w:rsid w:val="005B5E29"/>
    <w:rsid w:val="005B627C"/>
    <w:rsid w:val="005B66A5"/>
    <w:rsid w:val="005B7910"/>
    <w:rsid w:val="005C001A"/>
    <w:rsid w:val="005C0369"/>
    <w:rsid w:val="005C1A58"/>
    <w:rsid w:val="005C2275"/>
    <w:rsid w:val="005C24BE"/>
    <w:rsid w:val="005C262E"/>
    <w:rsid w:val="005C2E27"/>
    <w:rsid w:val="005C4751"/>
    <w:rsid w:val="005C496D"/>
    <w:rsid w:val="005C4D85"/>
    <w:rsid w:val="005C5157"/>
    <w:rsid w:val="005C52A8"/>
    <w:rsid w:val="005C5594"/>
    <w:rsid w:val="005C5756"/>
    <w:rsid w:val="005C5EC0"/>
    <w:rsid w:val="005C5EE5"/>
    <w:rsid w:val="005D03C0"/>
    <w:rsid w:val="005D083B"/>
    <w:rsid w:val="005D083E"/>
    <w:rsid w:val="005D0B50"/>
    <w:rsid w:val="005D196D"/>
    <w:rsid w:val="005D1AC7"/>
    <w:rsid w:val="005D1F1E"/>
    <w:rsid w:val="005D3374"/>
    <w:rsid w:val="005D3DA8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667C"/>
    <w:rsid w:val="005E711E"/>
    <w:rsid w:val="005E7E3C"/>
    <w:rsid w:val="005F04F5"/>
    <w:rsid w:val="005F18C7"/>
    <w:rsid w:val="005F1F86"/>
    <w:rsid w:val="005F412F"/>
    <w:rsid w:val="005F6541"/>
    <w:rsid w:val="005F72B1"/>
    <w:rsid w:val="006002E0"/>
    <w:rsid w:val="006015F5"/>
    <w:rsid w:val="006019E1"/>
    <w:rsid w:val="00602008"/>
    <w:rsid w:val="006029C0"/>
    <w:rsid w:val="00602D3D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10297"/>
    <w:rsid w:val="00610314"/>
    <w:rsid w:val="00610725"/>
    <w:rsid w:val="006118F9"/>
    <w:rsid w:val="00612469"/>
    <w:rsid w:val="00613430"/>
    <w:rsid w:val="00614120"/>
    <w:rsid w:val="00614541"/>
    <w:rsid w:val="006176BD"/>
    <w:rsid w:val="00620E4A"/>
    <w:rsid w:val="0062215E"/>
    <w:rsid w:val="006227F2"/>
    <w:rsid w:val="006227FB"/>
    <w:rsid w:val="006238B8"/>
    <w:rsid w:val="00623DC7"/>
    <w:rsid w:val="00623EEC"/>
    <w:rsid w:val="00626212"/>
    <w:rsid w:val="006269C8"/>
    <w:rsid w:val="0062770C"/>
    <w:rsid w:val="006278D7"/>
    <w:rsid w:val="00627995"/>
    <w:rsid w:val="00627E73"/>
    <w:rsid w:val="006300BE"/>
    <w:rsid w:val="006308CB"/>
    <w:rsid w:val="00630A4C"/>
    <w:rsid w:val="006313AB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072B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3CC"/>
    <w:rsid w:val="006525E2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651E"/>
    <w:rsid w:val="00667766"/>
    <w:rsid w:val="00667E88"/>
    <w:rsid w:val="006700BB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3CFD"/>
    <w:rsid w:val="00684BAF"/>
    <w:rsid w:val="00687BAF"/>
    <w:rsid w:val="0069084C"/>
    <w:rsid w:val="00690E69"/>
    <w:rsid w:val="00691E63"/>
    <w:rsid w:val="00691EDA"/>
    <w:rsid w:val="00692264"/>
    <w:rsid w:val="006939EE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58FD"/>
    <w:rsid w:val="006A5B53"/>
    <w:rsid w:val="006A629C"/>
    <w:rsid w:val="006A7974"/>
    <w:rsid w:val="006B1877"/>
    <w:rsid w:val="006B1D59"/>
    <w:rsid w:val="006B2467"/>
    <w:rsid w:val="006B2850"/>
    <w:rsid w:val="006B3A11"/>
    <w:rsid w:val="006B3BC5"/>
    <w:rsid w:val="006B3BE8"/>
    <w:rsid w:val="006B4969"/>
    <w:rsid w:val="006B520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686"/>
    <w:rsid w:val="006C4702"/>
    <w:rsid w:val="006C4F07"/>
    <w:rsid w:val="006C55EF"/>
    <w:rsid w:val="006C7594"/>
    <w:rsid w:val="006C7893"/>
    <w:rsid w:val="006C7F76"/>
    <w:rsid w:val="006D0432"/>
    <w:rsid w:val="006D0BE5"/>
    <w:rsid w:val="006D1A46"/>
    <w:rsid w:val="006D1A99"/>
    <w:rsid w:val="006D35EB"/>
    <w:rsid w:val="006D4123"/>
    <w:rsid w:val="006D5439"/>
    <w:rsid w:val="006D62E4"/>
    <w:rsid w:val="006D6399"/>
    <w:rsid w:val="006D6AEE"/>
    <w:rsid w:val="006D6BC2"/>
    <w:rsid w:val="006D74AC"/>
    <w:rsid w:val="006E0033"/>
    <w:rsid w:val="006E0CAB"/>
    <w:rsid w:val="006E1C23"/>
    <w:rsid w:val="006E207E"/>
    <w:rsid w:val="006E2F9C"/>
    <w:rsid w:val="006E31D2"/>
    <w:rsid w:val="006E3D50"/>
    <w:rsid w:val="006E5941"/>
    <w:rsid w:val="006E6011"/>
    <w:rsid w:val="006E7059"/>
    <w:rsid w:val="006E75D6"/>
    <w:rsid w:val="006E78B4"/>
    <w:rsid w:val="006F0E97"/>
    <w:rsid w:val="006F12D6"/>
    <w:rsid w:val="006F1920"/>
    <w:rsid w:val="006F2494"/>
    <w:rsid w:val="006F26F8"/>
    <w:rsid w:val="006F2C61"/>
    <w:rsid w:val="006F3969"/>
    <w:rsid w:val="006F4623"/>
    <w:rsid w:val="006F49EA"/>
    <w:rsid w:val="006F4F1B"/>
    <w:rsid w:val="006F5DBD"/>
    <w:rsid w:val="006F61F1"/>
    <w:rsid w:val="006F62DC"/>
    <w:rsid w:val="006F62E9"/>
    <w:rsid w:val="006F6595"/>
    <w:rsid w:val="006F6DFE"/>
    <w:rsid w:val="006F7A95"/>
    <w:rsid w:val="006F7FAF"/>
    <w:rsid w:val="007003F9"/>
    <w:rsid w:val="007008EA"/>
    <w:rsid w:val="007013EA"/>
    <w:rsid w:val="00702D03"/>
    <w:rsid w:val="00703517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706A"/>
    <w:rsid w:val="007075E3"/>
    <w:rsid w:val="0071011F"/>
    <w:rsid w:val="007112B0"/>
    <w:rsid w:val="00711379"/>
    <w:rsid w:val="007115E6"/>
    <w:rsid w:val="00712335"/>
    <w:rsid w:val="00713174"/>
    <w:rsid w:val="007133A0"/>
    <w:rsid w:val="007147BA"/>
    <w:rsid w:val="007154DE"/>
    <w:rsid w:val="00715D1A"/>
    <w:rsid w:val="0071655E"/>
    <w:rsid w:val="00717322"/>
    <w:rsid w:val="00717BA1"/>
    <w:rsid w:val="00717D64"/>
    <w:rsid w:val="00717EFF"/>
    <w:rsid w:val="007205F0"/>
    <w:rsid w:val="00721045"/>
    <w:rsid w:val="00722A5A"/>
    <w:rsid w:val="00722BE9"/>
    <w:rsid w:val="00723A77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5D5"/>
    <w:rsid w:val="00730C19"/>
    <w:rsid w:val="00731107"/>
    <w:rsid w:val="007323FB"/>
    <w:rsid w:val="0073247F"/>
    <w:rsid w:val="00732D19"/>
    <w:rsid w:val="00734B64"/>
    <w:rsid w:val="00734DC0"/>
    <w:rsid w:val="00734DD3"/>
    <w:rsid w:val="00734FAD"/>
    <w:rsid w:val="00737AE7"/>
    <w:rsid w:val="00737E54"/>
    <w:rsid w:val="007426B9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418E"/>
    <w:rsid w:val="00754C1A"/>
    <w:rsid w:val="007554AE"/>
    <w:rsid w:val="0075558B"/>
    <w:rsid w:val="00755752"/>
    <w:rsid w:val="00755EC4"/>
    <w:rsid w:val="007567E8"/>
    <w:rsid w:val="00757590"/>
    <w:rsid w:val="00757686"/>
    <w:rsid w:val="00757821"/>
    <w:rsid w:val="007578FD"/>
    <w:rsid w:val="00757AC0"/>
    <w:rsid w:val="00760582"/>
    <w:rsid w:val="0076071D"/>
    <w:rsid w:val="00760AC0"/>
    <w:rsid w:val="007620DD"/>
    <w:rsid w:val="007620F4"/>
    <w:rsid w:val="0076237B"/>
    <w:rsid w:val="0076248F"/>
    <w:rsid w:val="007624DC"/>
    <w:rsid w:val="007627DA"/>
    <w:rsid w:val="00762B13"/>
    <w:rsid w:val="00763F63"/>
    <w:rsid w:val="00764147"/>
    <w:rsid w:val="00767FF3"/>
    <w:rsid w:val="007704C2"/>
    <w:rsid w:val="00770782"/>
    <w:rsid w:val="007711F2"/>
    <w:rsid w:val="007724A3"/>
    <w:rsid w:val="0077266A"/>
    <w:rsid w:val="007730EE"/>
    <w:rsid w:val="0077334A"/>
    <w:rsid w:val="00773375"/>
    <w:rsid w:val="00773540"/>
    <w:rsid w:val="00773589"/>
    <w:rsid w:val="00773DB1"/>
    <w:rsid w:val="0077543A"/>
    <w:rsid w:val="00775868"/>
    <w:rsid w:val="00775A31"/>
    <w:rsid w:val="00775B71"/>
    <w:rsid w:val="00775E2E"/>
    <w:rsid w:val="007770F4"/>
    <w:rsid w:val="00780AD5"/>
    <w:rsid w:val="00781D58"/>
    <w:rsid w:val="00782323"/>
    <w:rsid w:val="00782458"/>
    <w:rsid w:val="00782F9E"/>
    <w:rsid w:val="00783982"/>
    <w:rsid w:val="00783A2F"/>
    <w:rsid w:val="00784BA8"/>
    <w:rsid w:val="00785557"/>
    <w:rsid w:val="007856F8"/>
    <w:rsid w:val="007857C1"/>
    <w:rsid w:val="00785E57"/>
    <w:rsid w:val="0078691B"/>
    <w:rsid w:val="007872D8"/>
    <w:rsid w:val="0079031F"/>
    <w:rsid w:val="00790A23"/>
    <w:rsid w:val="00790CE1"/>
    <w:rsid w:val="00790EFE"/>
    <w:rsid w:val="00791147"/>
    <w:rsid w:val="0079175C"/>
    <w:rsid w:val="0079224C"/>
    <w:rsid w:val="00793B42"/>
    <w:rsid w:val="00794404"/>
    <w:rsid w:val="00795B5E"/>
    <w:rsid w:val="00795FB3"/>
    <w:rsid w:val="007965ED"/>
    <w:rsid w:val="00797045"/>
    <w:rsid w:val="00797E06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C73"/>
    <w:rsid w:val="007A7CCC"/>
    <w:rsid w:val="007B01E2"/>
    <w:rsid w:val="007B0709"/>
    <w:rsid w:val="007B0A42"/>
    <w:rsid w:val="007B0AA9"/>
    <w:rsid w:val="007B0E43"/>
    <w:rsid w:val="007B157E"/>
    <w:rsid w:val="007B2579"/>
    <w:rsid w:val="007B25AE"/>
    <w:rsid w:val="007B312F"/>
    <w:rsid w:val="007B316C"/>
    <w:rsid w:val="007B36F3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54AC"/>
    <w:rsid w:val="007C64C7"/>
    <w:rsid w:val="007C65C4"/>
    <w:rsid w:val="007D0212"/>
    <w:rsid w:val="007D02D4"/>
    <w:rsid w:val="007D0448"/>
    <w:rsid w:val="007D0DB0"/>
    <w:rsid w:val="007D0F83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0B7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5489"/>
    <w:rsid w:val="007E78B4"/>
    <w:rsid w:val="007E7DEE"/>
    <w:rsid w:val="007F0691"/>
    <w:rsid w:val="007F1A23"/>
    <w:rsid w:val="007F1E10"/>
    <w:rsid w:val="007F1F87"/>
    <w:rsid w:val="007F2007"/>
    <w:rsid w:val="007F26F2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1C81"/>
    <w:rsid w:val="0080229B"/>
    <w:rsid w:val="0080240C"/>
    <w:rsid w:val="008033C8"/>
    <w:rsid w:val="008034BA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67"/>
    <w:rsid w:val="0081069C"/>
    <w:rsid w:val="00810D27"/>
    <w:rsid w:val="008114AF"/>
    <w:rsid w:val="00811B58"/>
    <w:rsid w:val="00811E3E"/>
    <w:rsid w:val="008122D0"/>
    <w:rsid w:val="00813A4A"/>
    <w:rsid w:val="00814573"/>
    <w:rsid w:val="008149EF"/>
    <w:rsid w:val="00814E24"/>
    <w:rsid w:val="00814FC1"/>
    <w:rsid w:val="00815C4E"/>
    <w:rsid w:val="008160F9"/>
    <w:rsid w:val="00816460"/>
    <w:rsid w:val="008174DE"/>
    <w:rsid w:val="00817F6A"/>
    <w:rsid w:val="00820543"/>
    <w:rsid w:val="00820662"/>
    <w:rsid w:val="00820CA1"/>
    <w:rsid w:val="00820D8F"/>
    <w:rsid w:val="00821F1A"/>
    <w:rsid w:val="00823C02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5CF8"/>
    <w:rsid w:val="00836A86"/>
    <w:rsid w:val="008375C1"/>
    <w:rsid w:val="008403CE"/>
    <w:rsid w:val="00840EF5"/>
    <w:rsid w:val="008410AB"/>
    <w:rsid w:val="0084176C"/>
    <w:rsid w:val="0084198E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72"/>
    <w:rsid w:val="008522B3"/>
    <w:rsid w:val="008523C5"/>
    <w:rsid w:val="008528B0"/>
    <w:rsid w:val="00852E9A"/>
    <w:rsid w:val="008530E0"/>
    <w:rsid w:val="008546B8"/>
    <w:rsid w:val="00854767"/>
    <w:rsid w:val="008549C1"/>
    <w:rsid w:val="00855657"/>
    <w:rsid w:val="00856B4D"/>
    <w:rsid w:val="008578E3"/>
    <w:rsid w:val="00857B2C"/>
    <w:rsid w:val="00857F5A"/>
    <w:rsid w:val="00862C80"/>
    <w:rsid w:val="0086369E"/>
    <w:rsid w:val="008646D4"/>
    <w:rsid w:val="00864BE9"/>
    <w:rsid w:val="00865461"/>
    <w:rsid w:val="008655D6"/>
    <w:rsid w:val="0086605C"/>
    <w:rsid w:val="008703F4"/>
    <w:rsid w:val="00871607"/>
    <w:rsid w:val="00871F4B"/>
    <w:rsid w:val="00871FFC"/>
    <w:rsid w:val="008721A4"/>
    <w:rsid w:val="00872BE5"/>
    <w:rsid w:val="008730AD"/>
    <w:rsid w:val="008753DA"/>
    <w:rsid w:val="008757C8"/>
    <w:rsid w:val="00875FF2"/>
    <w:rsid w:val="008775DD"/>
    <w:rsid w:val="00877FBD"/>
    <w:rsid w:val="00880B28"/>
    <w:rsid w:val="00881BD1"/>
    <w:rsid w:val="0088239E"/>
    <w:rsid w:val="0088275D"/>
    <w:rsid w:val="008829FC"/>
    <w:rsid w:val="0088392A"/>
    <w:rsid w:val="00884CC7"/>
    <w:rsid w:val="008856C5"/>
    <w:rsid w:val="00885B8D"/>
    <w:rsid w:val="00885CFB"/>
    <w:rsid w:val="008871E6"/>
    <w:rsid w:val="008874FD"/>
    <w:rsid w:val="008876D3"/>
    <w:rsid w:val="00887BF4"/>
    <w:rsid w:val="00890A9F"/>
    <w:rsid w:val="008918CF"/>
    <w:rsid w:val="00891F95"/>
    <w:rsid w:val="00893067"/>
    <w:rsid w:val="00893B23"/>
    <w:rsid w:val="008947CD"/>
    <w:rsid w:val="00895654"/>
    <w:rsid w:val="00896B29"/>
    <w:rsid w:val="008974DF"/>
    <w:rsid w:val="00897606"/>
    <w:rsid w:val="008A0A1D"/>
    <w:rsid w:val="008A147B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3CB7"/>
    <w:rsid w:val="008B453B"/>
    <w:rsid w:val="008B4938"/>
    <w:rsid w:val="008B49B0"/>
    <w:rsid w:val="008B534A"/>
    <w:rsid w:val="008B62BB"/>
    <w:rsid w:val="008B6B6F"/>
    <w:rsid w:val="008B7352"/>
    <w:rsid w:val="008B7597"/>
    <w:rsid w:val="008B7BF1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D131A"/>
    <w:rsid w:val="008D2649"/>
    <w:rsid w:val="008D34DF"/>
    <w:rsid w:val="008D35DE"/>
    <w:rsid w:val="008D4183"/>
    <w:rsid w:val="008D4423"/>
    <w:rsid w:val="008D4F1C"/>
    <w:rsid w:val="008D6DE2"/>
    <w:rsid w:val="008D702A"/>
    <w:rsid w:val="008D76F2"/>
    <w:rsid w:val="008E104B"/>
    <w:rsid w:val="008E131C"/>
    <w:rsid w:val="008E2882"/>
    <w:rsid w:val="008E339C"/>
    <w:rsid w:val="008E381B"/>
    <w:rsid w:val="008E3B53"/>
    <w:rsid w:val="008E4459"/>
    <w:rsid w:val="008E4823"/>
    <w:rsid w:val="008E4D76"/>
    <w:rsid w:val="008E5846"/>
    <w:rsid w:val="008E6170"/>
    <w:rsid w:val="008E6964"/>
    <w:rsid w:val="008E6E05"/>
    <w:rsid w:val="008E75F9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95"/>
    <w:rsid w:val="008F39FA"/>
    <w:rsid w:val="008F3C69"/>
    <w:rsid w:val="008F3CA0"/>
    <w:rsid w:val="008F3F56"/>
    <w:rsid w:val="008F52C7"/>
    <w:rsid w:val="008F692F"/>
    <w:rsid w:val="008F7881"/>
    <w:rsid w:val="009005CE"/>
    <w:rsid w:val="00900712"/>
    <w:rsid w:val="00900A21"/>
    <w:rsid w:val="00901A6D"/>
    <w:rsid w:val="00902182"/>
    <w:rsid w:val="00903114"/>
    <w:rsid w:val="00903861"/>
    <w:rsid w:val="0090587A"/>
    <w:rsid w:val="0090609C"/>
    <w:rsid w:val="009061CE"/>
    <w:rsid w:val="00906C28"/>
    <w:rsid w:val="00907995"/>
    <w:rsid w:val="0091013F"/>
    <w:rsid w:val="00912B1B"/>
    <w:rsid w:val="00912BF9"/>
    <w:rsid w:val="0091310C"/>
    <w:rsid w:val="009134CA"/>
    <w:rsid w:val="00913CE5"/>
    <w:rsid w:val="00915655"/>
    <w:rsid w:val="00915DF8"/>
    <w:rsid w:val="00916201"/>
    <w:rsid w:val="0091642F"/>
    <w:rsid w:val="00916910"/>
    <w:rsid w:val="00917CA2"/>
    <w:rsid w:val="009216D0"/>
    <w:rsid w:val="00922BCC"/>
    <w:rsid w:val="00924684"/>
    <w:rsid w:val="0092783C"/>
    <w:rsid w:val="009301FD"/>
    <w:rsid w:val="0093037B"/>
    <w:rsid w:val="009304B3"/>
    <w:rsid w:val="009306D7"/>
    <w:rsid w:val="009314EF"/>
    <w:rsid w:val="00932682"/>
    <w:rsid w:val="00933964"/>
    <w:rsid w:val="009358E9"/>
    <w:rsid w:val="0093594A"/>
    <w:rsid w:val="009372FB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4555"/>
    <w:rsid w:val="0094528A"/>
    <w:rsid w:val="00945A23"/>
    <w:rsid w:val="00946371"/>
    <w:rsid w:val="00946A8B"/>
    <w:rsid w:val="009479CE"/>
    <w:rsid w:val="00947E1E"/>
    <w:rsid w:val="00950D09"/>
    <w:rsid w:val="0095137D"/>
    <w:rsid w:val="009514BD"/>
    <w:rsid w:val="00951CB6"/>
    <w:rsid w:val="00951F9B"/>
    <w:rsid w:val="009522D3"/>
    <w:rsid w:val="00952CA0"/>
    <w:rsid w:val="009532B6"/>
    <w:rsid w:val="0095371F"/>
    <w:rsid w:val="00953BF8"/>
    <w:rsid w:val="00953C50"/>
    <w:rsid w:val="00954337"/>
    <w:rsid w:val="009544FB"/>
    <w:rsid w:val="00955912"/>
    <w:rsid w:val="009564FC"/>
    <w:rsid w:val="00957092"/>
    <w:rsid w:val="00957AD4"/>
    <w:rsid w:val="00957B81"/>
    <w:rsid w:val="00957BD1"/>
    <w:rsid w:val="00957D7A"/>
    <w:rsid w:val="00960DA9"/>
    <w:rsid w:val="00960FA1"/>
    <w:rsid w:val="00961575"/>
    <w:rsid w:val="009622BA"/>
    <w:rsid w:val="0096242C"/>
    <w:rsid w:val="00962669"/>
    <w:rsid w:val="00962F40"/>
    <w:rsid w:val="009641E5"/>
    <w:rsid w:val="009642BE"/>
    <w:rsid w:val="009650A5"/>
    <w:rsid w:val="00965200"/>
    <w:rsid w:val="00965516"/>
    <w:rsid w:val="00965602"/>
    <w:rsid w:val="00965B7E"/>
    <w:rsid w:val="00966316"/>
    <w:rsid w:val="00966626"/>
    <w:rsid w:val="00966A12"/>
    <w:rsid w:val="00967086"/>
    <w:rsid w:val="00967E5F"/>
    <w:rsid w:val="0097052B"/>
    <w:rsid w:val="00970786"/>
    <w:rsid w:val="009707EB"/>
    <w:rsid w:val="009718C6"/>
    <w:rsid w:val="00971B3E"/>
    <w:rsid w:val="00971F03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122"/>
    <w:rsid w:val="009759EE"/>
    <w:rsid w:val="00975AB7"/>
    <w:rsid w:val="009763D8"/>
    <w:rsid w:val="0097659F"/>
    <w:rsid w:val="009769BE"/>
    <w:rsid w:val="00976C19"/>
    <w:rsid w:val="00976C74"/>
    <w:rsid w:val="0097711E"/>
    <w:rsid w:val="0097741C"/>
    <w:rsid w:val="00980010"/>
    <w:rsid w:val="00980267"/>
    <w:rsid w:val="009802C7"/>
    <w:rsid w:val="00980F30"/>
    <w:rsid w:val="009810A4"/>
    <w:rsid w:val="009811BA"/>
    <w:rsid w:val="0098130B"/>
    <w:rsid w:val="009818CF"/>
    <w:rsid w:val="00982FE9"/>
    <w:rsid w:val="00984046"/>
    <w:rsid w:val="00985447"/>
    <w:rsid w:val="009860DE"/>
    <w:rsid w:val="009865A7"/>
    <w:rsid w:val="009868C8"/>
    <w:rsid w:val="009904EB"/>
    <w:rsid w:val="00990558"/>
    <w:rsid w:val="00990CCD"/>
    <w:rsid w:val="00991D57"/>
    <w:rsid w:val="00991EC4"/>
    <w:rsid w:val="009922E2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0E1"/>
    <w:rsid w:val="009B15CD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9EB"/>
    <w:rsid w:val="009C0A34"/>
    <w:rsid w:val="009C0D4B"/>
    <w:rsid w:val="009C0DF6"/>
    <w:rsid w:val="009C18F3"/>
    <w:rsid w:val="009C1906"/>
    <w:rsid w:val="009C46BB"/>
    <w:rsid w:val="009C4E28"/>
    <w:rsid w:val="009C5355"/>
    <w:rsid w:val="009C5473"/>
    <w:rsid w:val="009C5633"/>
    <w:rsid w:val="009C589C"/>
    <w:rsid w:val="009C5D99"/>
    <w:rsid w:val="009C6242"/>
    <w:rsid w:val="009C6281"/>
    <w:rsid w:val="009C6C6D"/>
    <w:rsid w:val="009C722E"/>
    <w:rsid w:val="009C7C2D"/>
    <w:rsid w:val="009D0B08"/>
    <w:rsid w:val="009D18F5"/>
    <w:rsid w:val="009D1F5E"/>
    <w:rsid w:val="009D376E"/>
    <w:rsid w:val="009D4B5F"/>
    <w:rsid w:val="009D655C"/>
    <w:rsid w:val="009D6FB2"/>
    <w:rsid w:val="009D72D4"/>
    <w:rsid w:val="009D77BB"/>
    <w:rsid w:val="009D78C4"/>
    <w:rsid w:val="009E0357"/>
    <w:rsid w:val="009E04D6"/>
    <w:rsid w:val="009E32FE"/>
    <w:rsid w:val="009E3C37"/>
    <w:rsid w:val="009E4DBD"/>
    <w:rsid w:val="009E4DE3"/>
    <w:rsid w:val="009E6CF3"/>
    <w:rsid w:val="009F011F"/>
    <w:rsid w:val="009F042F"/>
    <w:rsid w:val="009F0546"/>
    <w:rsid w:val="009F1D50"/>
    <w:rsid w:val="009F252C"/>
    <w:rsid w:val="009F38E8"/>
    <w:rsid w:val="009F45B5"/>
    <w:rsid w:val="009F4E38"/>
    <w:rsid w:val="009F5305"/>
    <w:rsid w:val="009F60D6"/>
    <w:rsid w:val="009F63A8"/>
    <w:rsid w:val="009F79AC"/>
    <w:rsid w:val="009F7BBF"/>
    <w:rsid w:val="00A0025D"/>
    <w:rsid w:val="00A008BF"/>
    <w:rsid w:val="00A00AE6"/>
    <w:rsid w:val="00A0101D"/>
    <w:rsid w:val="00A02413"/>
    <w:rsid w:val="00A0354F"/>
    <w:rsid w:val="00A035C1"/>
    <w:rsid w:val="00A039E1"/>
    <w:rsid w:val="00A0419F"/>
    <w:rsid w:val="00A0527A"/>
    <w:rsid w:val="00A05A18"/>
    <w:rsid w:val="00A06E8B"/>
    <w:rsid w:val="00A0755E"/>
    <w:rsid w:val="00A07726"/>
    <w:rsid w:val="00A1039D"/>
    <w:rsid w:val="00A11113"/>
    <w:rsid w:val="00A116E5"/>
    <w:rsid w:val="00A124A7"/>
    <w:rsid w:val="00A129CE"/>
    <w:rsid w:val="00A12AC5"/>
    <w:rsid w:val="00A13275"/>
    <w:rsid w:val="00A139B2"/>
    <w:rsid w:val="00A139DA"/>
    <w:rsid w:val="00A13ACD"/>
    <w:rsid w:val="00A14297"/>
    <w:rsid w:val="00A14944"/>
    <w:rsid w:val="00A14CF1"/>
    <w:rsid w:val="00A15A66"/>
    <w:rsid w:val="00A2070A"/>
    <w:rsid w:val="00A20F88"/>
    <w:rsid w:val="00A218C7"/>
    <w:rsid w:val="00A22488"/>
    <w:rsid w:val="00A22D6A"/>
    <w:rsid w:val="00A23154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071"/>
    <w:rsid w:val="00A3626F"/>
    <w:rsid w:val="00A366FF"/>
    <w:rsid w:val="00A369B5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035"/>
    <w:rsid w:val="00A4599F"/>
    <w:rsid w:val="00A50ACA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3C6"/>
    <w:rsid w:val="00A77D89"/>
    <w:rsid w:val="00A80735"/>
    <w:rsid w:val="00A8097A"/>
    <w:rsid w:val="00A80AD9"/>
    <w:rsid w:val="00A81CE8"/>
    <w:rsid w:val="00A820C5"/>
    <w:rsid w:val="00A8218E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4DB0"/>
    <w:rsid w:val="00A95185"/>
    <w:rsid w:val="00A9563E"/>
    <w:rsid w:val="00A95776"/>
    <w:rsid w:val="00A95EB2"/>
    <w:rsid w:val="00A96C3F"/>
    <w:rsid w:val="00AA074D"/>
    <w:rsid w:val="00AA0929"/>
    <w:rsid w:val="00AA110F"/>
    <w:rsid w:val="00AA1744"/>
    <w:rsid w:val="00AA19E9"/>
    <w:rsid w:val="00AA1BF9"/>
    <w:rsid w:val="00AA3040"/>
    <w:rsid w:val="00AA336C"/>
    <w:rsid w:val="00AA3401"/>
    <w:rsid w:val="00AA4087"/>
    <w:rsid w:val="00AA5504"/>
    <w:rsid w:val="00AA576D"/>
    <w:rsid w:val="00AA615F"/>
    <w:rsid w:val="00AB120D"/>
    <w:rsid w:val="00AB1D33"/>
    <w:rsid w:val="00AB22F2"/>
    <w:rsid w:val="00AB36CB"/>
    <w:rsid w:val="00AB3D2D"/>
    <w:rsid w:val="00AB524F"/>
    <w:rsid w:val="00AB55B2"/>
    <w:rsid w:val="00AB563B"/>
    <w:rsid w:val="00AB5719"/>
    <w:rsid w:val="00AB65CA"/>
    <w:rsid w:val="00AB6C2E"/>
    <w:rsid w:val="00AC0387"/>
    <w:rsid w:val="00AC1391"/>
    <w:rsid w:val="00AC169B"/>
    <w:rsid w:val="00AC1B02"/>
    <w:rsid w:val="00AC1E68"/>
    <w:rsid w:val="00AC36B6"/>
    <w:rsid w:val="00AC513E"/>
    <w:rsid w:val="00AC5253"/>
    <w:rsid w:val="00AC530A"/>
    <w:rsid w:val="00AC5AC6"/>
    <w:rsid w:val="00AC6A67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0CA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C49"/>
    <w:rsid w:val="00AF1E9D"/>
    <w:rsid w:val="00AF24DC"/>
    <w:rsid w:val="00AF317B"/>
    <w:rsid w:val="00AF3A17"/>
    <w:rsid w:val="00AF47C2"/>
    <w:rsid w:val="00AF491E"/>
    <w:rsid w:val="00AF6D91"/>
    <w:rsid w:val="00AF7E6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57A1"/>
    <w:rsid w:val="00B07095"/>
    <w:rsid w:val="00B074A1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1BA1"/>
    <w:rsid w:val="00B22D2F"/>
    <w:rsid w:val="00B23199"/>
    <w:rsid w:val="00B23689"/>
    <w:rsid w:val="00B2374F"/>
    <w:rsid w:val="00B2550C"/>
    <w:rsid w:val="00B25A1D"/>
    <w:rsid w:val="00B260DE"/>
    <w:rsid w:val="00B26772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4435"/>
    <w:rsid w:val="00B344DA"/>
    <w:rsid w:val="00B34AE5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258E"/>
    <w:rsid w:val="00B45147"/>
    <w:rsid w:val="00B4547B"/>
    <w:rsid w:val="00B45598"/>
    <w:rsid w:val="00B45D9D"/>
    <w:rsid w:val="00B45DC7"/>
    <w:rsid w:val="00B46715"/>
    <w:rsid w:val="00B47521"/>
    <w:rsid w:val="00B4787D"/>
    <w:rsid w:val="00B51BD6"/>
    <w:rsid w:val="00B51D64"/>
    <w:rsid w:val="00B52A02"/>
    <w:rsid w:val="00B52A8B"/>
    <w:rsid w:val="00B535E5"/>
    <w:rsid w:val="00B53903"/>
    <w:rsid w:val="00B53E7A"/>
    <w:rsid w:val="00B53ED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34"/>
    <w:rsid w:val="00B64851"/>
    <w:rsid w:val="00B64BEE"/>
    <w:rsid w:val="00B64E5F"/>
    <w:rsid w:val="00B6530E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CEA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74CE"/>
    <w:rsid w:val="00B87C8F"/>
    <w:rsid w:val="00B90022"/>
    <w:rsid w:val="00B9286F"/>
    <w:rsid w:val="00B92922"/>
    <w:rsid w:val="00B933D8"/>
    <w:rsid w:val="00B93A45"/>
    <w:rsid w:val="00B96F6B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59BD"/>
    <w:rsid w:val="00BA660E"/>
    <w:rsid w:val="00BA6A81"/>
    <w:rsid w:val="00BA6FEB"/>
    <w:rsid w:val="00BA76CB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F6B"/>
    <w:rsid w:val="00BC2FE9"/>
    <w:rsid w:val="00BC339C"/>
    <w:rsid w:val="00BC38B7"/>
    <w:rsid w:val="00BC3DF0"/>
    <w:rsid w:val="00BC43CA"/>
    <w:rsid w:val="00BC4786"/>
    <w:rsid w:val="00BC4856"/>
    <w:rsid w:val="00BC56AC"/>
    <w:rsid w:val="00BC611B"/>
    <w:rsid w:val="00BC67B5"/>
    <w:rsid w:val="00BC684E"/>
    <w:rsid w:val="00BC6BDC"/>
    <w:rsid w:val="00BC7763"/>
    <w:rsid w:val="00BC7C75"/>
    <w:rsid w:val="00BD10C6"/>
    <w:rsid w:val="00BD3C89"/>
    <w:rsid w:val="00BD5E7E"/>
    <w:rsid w:val="00BD60D8"/>
    <w:rsid w:val="00BD7D0D"/>
    <w:rsid w:val="00BE00A4"/>
    <w:rsid w:val="00BE0192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65D1"/>
    <w:rsid w:val="00BE7962"/>
    <w:rsid w:val="00BE7AE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00E"/>
    <w:rsid w:val="00BF7664"/>
    <w:rsid w:val="00BF79D3"/>
    <w:rsid w:val="00BF7D7D"/>
    <w:rsid w:val="00C002BD"/>
    <w:rsid w:val="00C0158A"/>
    <w:rsid w:val="00C01D81"/>
    <w:rsid w:val="00C02970"/>
    <w:rsid w:val="00C02D95"/>
    <w:rsid w:val="00C02FD5"/>
    <w:rsid w:val="00C031B9"/>
    <w:rsid w:val="00C03594"/>
    <w:rsid w:val="00C03F95"/>
    <w:rsid w:val="00C04C9B"/>
    <w:rsid w:val="00C05784"/>
    <w:rsid w:val="00C071D4"/>
    <w:rsid w:val="00C07F5C"/>
    <w:rsid w:val="00C13234"/>
    <w:rsid w:val="00C13D66"/>
    <w:rsid w:val="00C14AC5"/>
    <w:rsid w:val="00C15650"/>
    <w:rsid w:val="00C158FB"/>
    <w:rsid w:val="00C163C3"/>
    <w:rsid w:val="00C170C3"/>
    <w:rsid w:val="00C20D7D"/>
    <w:rsid w:val="00C21647"/>
    <w:rsid w:val="00C22298"/>
    <w:rsid w:val="00C224E0"/>
    <w:rsid w:val="00C22B77"/>
    <w:rsid w:val="00C23EE5"/>
    <w:rsid w:val="00C24382"/>
    <w:rsid w:val="00C24DFD"/>
    <w:rsid w:val="00C265FC"/>
    <w:rsid w:val="00C26B83"/>
    <w:rsid w:val="00C2711B"/>
    <w:rsid w:val="00C276FD"/>
    <w:rsid w:val="00C27C27"/>
    <w:rsid w:val="00C27E3F"/>
    <w:rsid w:val="00C303B1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5459"/>
    <w:rsid w:val="00C37303"/>
    <w:rsid w:val="00C4014C"/>
    <w:rsid w:val="00C4061E"/>
    <w:rsid w:val="00C40D25"/>
    <w:rsid w:val="00C413BC"/>
    <w:rsid w:val="00C43CB0"/>
    <w:rsid w:val="00C44127"/>
    <w:rsid w:val="00C462E4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7B8"/>
    <w:rsid w:val="00C60BAA"/>
    <w:rsid w:val="00C6113A"/>
    <w:rsid w:val="00C61BC0"/>
    <w:rsid w:val="00C62081"/>
    <w:rsid w:val="00C62632"/>
    <w:rsid w:val="00C6276B"/>
    <w:rsid w:val="00C63AC1"/>
    <w:rsid w:val="00C63FE2"/>
    <w:rsid w:val="00C645B7"/>
    <w:rsid w:val="00C64B33"/>
    <w:rsid w:val="00C65854"/>
    <w:rsid w:val="00C6600E"/>
    <w:rsid w:val="00C66156"/>
    <w:rsid w:val="00C666F9"/>
    <w:rsid w:val="00C670D6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10B"/>
    <w:rsid w:val="00C75344"/>
    <w:rsid w:val="00C75EBC"/>
    <w:rsid w:val="00C76503"/>
    <w:rsid w:val="00C773CC"/>
    <w:rsid w:val="00C779F6"/>
    <w:rsid w:val="00C802DA"/>
    <w:rsid w:val="00C809D8"/>
    <w:rsid w:val="00C8143E"/>
    <w:rsid w:val="00C82371"/>
    <w:rsid w:val="00C8263A"/>
    <w:rsid w:val="00C82BA0"/>
    <w:rsid w:val="00C83723"/>
    <w:rsid w:val="00C83D97"/>
    <w:rsid w:val="00C84712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D01"/>
    <w:rsid w:val="00CA09B9"/>
    <w:rsid w:val="00CA1E49"/>
    <w:rsid w:val="00CA23BE"/>
    <w:rsid w:val="00CA2A7C"/>
    <w:rsid w:val="00CA370E"/>
    <w:rsid w:val="00CA3F47"/>
    <w:rsid w:val="00CA642C"/>
    <w:rsid w:val="00CA7F92"/>
    <w:rsid w:val="00CB0A3D"/>
    <w:rsid w:val="00CB2052"/>
    <w:rsid w:val="00CB2744"/>
    <w:rsid w:val="00CB3268"/>
    <w:rsid w:val="00CB35F2"/>
    <w:rsid w:val="00CB447C"/>
    <w:rsid w:val="00CB4B13"/>
    <w:rsid w:val="00CB5143"/>
    <w:rsid w:val="00CB54E5"/>
    <w:rsid w:val="00CB6B6B"/>
    <w:rsid w:val="00CB7CE1"/>
    <w:rsid w:val="00CB7DE0"/>
    <w:rsid w:val="00CC03A5"/>
    <w:rsid w:val="00CC0537"/>
    <w:rsid w:val="00CC0914"/>
    <w:rsid w:val="00CC0D45"/>
    <w:rsid w:val="00CC1273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6E92"/>
    <w:rsid w:val="00CD01B0"/>
    <w:rsid w:val="00CD0366"/>
    <w:rsid w:val="00CD0757"/>
    <w:rsid w:val="00CD0C5F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3602"/>
    <w:rsid w:val="00CD4672"/>
    <w:rsid w:val="00CD55FF"/>
    <w:rsid w:val="00CD5CFB"/>
    <w:rsid w:val="00CD62DD"/>
    <w:rsid w:val="00CD6544"/>
    <w:rsid w:val="00CE014A"/>
    <w:rsid w:val="00CE0568"/>
    <w:rsid w:val="00CE1E64"/>
    <w:rsid w:val="00CE23DB"/>
    <w:rsid w:val="00CE5243"/>
    <w:rsid w:val="00CE5A6E"/>
    <w:rsid w:val="00CE62F6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4AD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939"/>
    <w:rsid w:val="00D12ECC"/>
    <w:rsid w:val="00D1329D"/>
    <w:rsid w:val="00D13C3E"/>
    <w:rsid w:val="00D14C59"/>
    <w:rsid w:val="00D15090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2FEA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4734B"/>
    <w:rsid w:val="00D54482"/>
    <w:rsid w:val="00D54DC4"/>
    <w:rsid w:val="00D56C1D"/>
    <w:rsid w:val="00D57279"/>
    <w:rsid w:val="00D573CA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67D9A"/>
    <w:rsid w:val="00D7021A"/>
    <w:rsid w:val="00D703C9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437B"/>
    <w:rsid w:val="00D74880"/>
    <w:rsid w:val="00D75B4E"/>
    <w:rsid w:val="00D76466"/>
    <w:rsid w:val="00D76F9A"/>
    <w:rsid w:val="00D80E52"/>
    <w:rsid w:val="00D8178A"/>
    <w:rsid w:val="00D8183A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4AEA"/>
    <w:rsid w:val="00D95737"/>
    <w:rsid w:val="00D957EE"/>
    <w:rsid w:val="00D967F3"/>
    <w:rsid w:val="00D97BBA"/>
    <w:rsid w:val="00D97C55"/>
    <w:rsid w:val="00DA07A3"/>
    <w:rsid w:val="00DA10CE"/>
    <w:rsid w:val="00DA1480"/>
    <w:rsid w:val="00DA174E"/>
    <w:rsid w:val="00DA199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2F0D"/>
    <w:rsid w:val="00DB31E4"/>
    <w:rsid w:val="00DB3A1E"/>
    <w:rsid w:val="00DB410E"/>
    <w:rsid w:val="00DB529F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C695E"/>
    <w:rsid w:val="00DD07F5"/>
    <w:rsid w:val="00DD0E80"/>
    <w:rsid w:val="00DD1D8E"/>
    <w:rsid w:val="00DD2B0C"/>
    <w:rsid w:val="00DD371B"/>
    <w:rsid w:val="00DD3AD1"/>
    <w:rsid w:val="00DD42E4"/>
    <w:rsid w:val="00DD5890"/>
    <w:rsid w:val="00DD697C"/>
    <w:rsid w:val="00DD7672"/>
    <w:rsid w:val="00DD790F"/>
    <w:rsid w:val="00DE13CE"/>
    <w:rsid w:val="00DE18A3"/>
    <w:rsid w:val="00DE1D28"/>
    <w:rsid w:val="00DE469B"/>
    <w:rsid w:val="00DE4751"/>
    <w:rsid w:val="00DE4A29"/>
    <w:rsid w:val="00DE5257"/>
    <w:rsid w:val="00DE70CC"/>
    <w:rsid w:val="00DF1516"/>
    <w:rsid w:val="00DF1C4D"/>
    <w:rsid w:val="00DF2000"/>
    <w:rsid w:val="00DF38D5"/>
    <w:rsid w:val="00DF4472"/>
    <w:rsid w:val="00DF4E07"/>
    <w:rsid w:val="00DF5552"/>
    <w:rsid w:val="00DF5689"/>
    <w:rsid w:val="00DF5984"/>
    <w:rsid w:val="00DF5B6A"/>
    <w:rsid w:val="00E0000F"/>
    <w:rsid w:val="00E0085C"/>
    <w:rsid w:val="00E00A2F"/>
    <w:rsid w:val="00E00ED4"/>
    <w:rsid w:val="00E01821"/>
    <w:rsid w:val="00E01BD3"/>
    <w:rsid w:val="00E0242E"/>
    <w:rsid w:val="00E02446"/>
    <w:rsid w:val="00E02C40"/>
    <w:rsid w:val="00E02C69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617B"/>
    <w:rsid w:val="00E170AE"/>
    <w:rsid w:val="00E1711D"/>
    <w:rsid w:val="00E2048F"/>
    <w:rsid w:val="00E20944"/>
    <w:rsid w:val="00E21200"/>
    <w:rsid w:val="00E212A5"/>
    <w:rsid w:val="00E21B21"/>
    <w:rsid w:val="00E21B93"/>
    <w:rsid w:val="00E236B5"/>
    <w:rsid w:val="00E246FF"/>
    <w:rsid w:val="00E24B60"/>
    <w:rsid w:val="00E24D46"/>
    <w:rsid w:val="00E24F5C"/>
    <w:rsid w:val="00E25922"/>
    <w:rsid w:val="00E2606F"/>
    <w:rsid w:val="00E2641C"/>
    <w:rsid w:val="00E269F6"/>
    <w:rsid w:val="00E271F5"/>
    <w:rsid w:val="00E27207"/>
    <w:rsid w:val="00E32270"/>
    <w:rsid w:val="00E328AC"/>
    <w:rsid w:val="00E331E6"/>
    <w:rsid w:val="00E33F2A"/>
    <w:rsid w:val="00E348AB"/>
    <w:rsid w:val="00E34F22"/>
    <w:rsid w:val="00E35BCA"/>
    <w:rsid w:val="00E35F55"/>
    <w:rsid w:val="00E36A87"/>
    <w:rsid w:val="00E36E41"/>
    <w:rsid w:val="00E36EAB"/>
    <w:rsid w:val="00E4038F"/>
    <w:rsid w:val="00E409D9"/>
    <w:rsid w:val="00E40ADD"/>
    <w:rsid w:val="00E40C6B"/>
    <w:rsid w:val="00E40E1F"/>
    <w:rsid w:val="00E431EE"/>
    <w:rsid w:val="00E436DB"/>
    <w:rsid w:val="00E43D65"/>
    <w:rsid w:val="00E43E7E"/>
    <w:rsid w:val="00E448EC"/>
    <w:rsid w:val="00E44C0C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5FE"/>
    <w:rsid w:val="00E53471"/>
    <w:rsid w:val="00E53B24"/>
    <w:rsid w:val="00E53E33"/>
    <w:rsid w:val="00E54055"/>
    <w:rsid w:val="00E547A7"/>
    <w:rsid w:val="00E55593"/>
    <w:rsid w:val="00E55F04"/>
    <w:rsid w:val="00E57261"/>
    <w:rsid w:val="00E5751E"/>
    <w:rsid w:val="00E601CD"/>
    <w:rsid w:val="00E605BE"/>
    <w:rsid w:val="00E6067F"/>
    <w:rsid w:val="00E607A9"/>
    <w:rsid w:val="00E617EF"/>
    <w:rsid w:val="00E6186D"/>
    <w:rsid w:val="00E61BF9"/>
    <w:rsid w:val="00E64ECC"/>
    <w:rsid w:val="00E654CA"/>
    <w:rsid w:val="00E6625C"/>
    <w:rsid w:val="00E66D8D"/>
    <w:rsid w:val="00E6752C"/>
    <w:rsid w:val="00E67985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B3"/>
    <w:rsid w:val="00E949AA"/>
    <w:rsid w:val="00E951C0"/>
    <w:rsid w:val="00E9626C"/>
    <w:rsid w:val="00E97593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A58A2"/>
    <w:rsid w:val="00EB03D4"/>
    <w:rsid w:val="00EB060A"/>
    <w:rsid w:val="00EB0B62"/>
    <w:rsid w:val="00EB0B7B"/>
    <w:rsid w:val="00EB0EC0"/>
    <w:rsid w:val="00EB1161"/>
    <w:rsid w:val="00EB2659"/>
    <w:rsid w:val="00EB2EC0"/>
    <w:rsid w:val="00EB31AA"/>
    <w:rsid w:val="00EB4410"/>
    <w:rsid w:val="00EB6482"/>
    <w:rsid w:val="00EB65C7"/>
    <w:rsid w:val="00EC0262"/>
    <w:rsid w:val="00EC0C5B"/>
    <w:rsid w:val="00EC2C0E"/>
    <w:rsid w:val="00EC31CB"/>
    <w:rsid w:val="00EC327D"/>
    <w:rsid w:val="00EC3FF8"/>
    <w:rsid w:val="00EC5247"/>
    <w:rsid w:val="00EC597F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1BA0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00FB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292"/>
    <w:rsid w:val="00F167CF"/>
    <w:rsid w:val="00F16DD8"/>
    <w:rsid w:val="00F1778C"/>
    <w:rsid w:val="00F17EE9"/>
    <w:rsid w:val="00F21A82"/>
    <w:rsid w:val="00F223F0"/>
    <w:rsid w:val="00F237D6"/>
    <w:rsid w:val="00F23F43"/>
    <w:rsid w:val="00F24422"/>
    <w:rsid w:val="00F255F1"/>
    <w:rsid w:val="00F25BDA"/>
    <w:rsid w:val="00F25C36"/>
    <w:rsid w:val="00F25EA6"/>
    <w:rsid w:val="00F260ED"/>
    <w:rsid w:val="00F26A95"/>
    <w:rsid w:val="00F26E10"/>
    <w:rsid w:val="00F26F58"/>
    <w:rsid w:val="00F26FC4"/>
    <w:rsid w:val="00F277A8"/>
    <w:rsid w:val="00F303E4"/>
    <w:rsid w:val="00F312FB"/>
    <w:rsid w:val="00F32524"/>
    <w:rsid w:val="00F32AF7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43E7"/>
    <w:rsid w:val="00F456A1"/>
    <w:rsid w:val="00F46411"/>
    <w:rsid w:val="00F46C6F"/>
    <w:rsid w:val="00F46DBE"/>
    <w:rsid w:val="00F47D28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209"/>
    <w:rsid w:val="00F61E9B"/>
    <w:rsid w:val="00F63144"/>
    <w:rsid w:val="00F63674"/>
    <w:rsid w:val="00F638AE"/>
    <w:rsid w:val="00F6425D"/>
    <w:rsid w:val="00F642ED"/>
    <w:rsid w:val="00F64674"/>
    <w:rsid w:val="00F64E9D"/>
    <w:rsid w:val="00F65AC2"/>
    <w:rsid w:val="00F67426"/>
    <w:rsid w:val="00F6794D"/>
    <w:rsid w:val="00F705DB"/>
    <w:rsid w:val="00F711B3"/>
    <w:rsid w:val="00F72FBC"/>
    <w:rsid w:val="00F7359A"/>
    <w:rsid w:val="00F73C69"/>
    <w:rsid w:val="00F75719"/>
    <w:rsid w:val="00F7671D"/>
    <w:rsid w:val="00F76760"/>
    <w:rsid w:val="00F76F06"/>
    <w:rsid w:val="00F770F3"/>
    <w:rsid w:val="00F8095A"/>
    <w:rsid w:val="00F8098E"/>
    <w:rsid w:val="00F81198"/>
    <w:rsid w:val="00F81362"/>
    <w:rsid w:val="00F81BFB"/>
    <w:rsid w:val="00F825A3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BEE"/>
    <w:rsid w:val="00FA0F70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59E4"/>
    <w:rsid w:val="00FA67F7"/>
    <w:rsid w:val="00FA699C"/>
    <w:rsid w:val="00FA720F"/>
    <w:rsid w:val="00FA73CA"/>
    <w:rsid w:val="00FA769F"/>
    <w:rsid w:val="00FA7764"/>
    <w:rsid w:val="00FA7E43"/>
    <w:rsid w:val="00FB05FB"/>
    <w:rsid w:val="00FB0F0C"/>
    <w:rsid w:val="00FB0FAE"/>
    <w:rsid w:val="00FB13CB"/>
    <w:rsid w:val="00FB2973"/>
    <w:rsid w:val="00FB3137"/>
    <w:rsid w:val="00FB3C53"/>
    <w:rsid w:val="00FB73EE"/>
    <w:rsid w:val="00FB7E4D"/>
    <w:rsid w:val="00FC04C2"/>
    <w:rsid w:val="00FC1836"/>
    <w:rsid w:val="00FC25EA"/>
    <w:rsid w:val="00FC411E"/>
    <w:rsid w:val="00FC4688"/>
    <w:rsid w:val="00FC4B8E"/>
    <w:rsid w:val="00FC6A7F"/>
    <w:rsid w:val="00FC6AC9"/>
    <w:rsid w:val="00FC714D"/>
    <w:rsid w:val="00FC7C11"/>
    <w:rsid w:val="00FD02F4"/>
    <w:rsid w:val="00FD04E4"/>
    <w:rsid w:val="00FD0BDC"/>
    <w:rsid w:val="00FD17AB"/>
    <w:rsid w:val="00FD19C5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70F6"/>
    <w:rsid w:val="00FE066D"/>
    <w:rsid w:val="00FE091B"/>
    <w:rsid w:val="00FE23E3"/>
    <w:rsid w:val="00FE2534"/>
    <w:rsid w:val="00FE320F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16C6"/>
    <w:rsid w:val="00FF2452"/>
    <w:rsid w:val="00FF416F"/>
    <w:rsid w:val="00FF4768"/>
    <w:rsid w:val="00FF4B88"/>
    <w:rsid w:val="00FF55D4"/>
    <w:rsid w:val="00FF5B63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AC9244"/>
  <w15:docId w15:val="{5360B36B-553D-4579-B9CF-5A8F6C4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67985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074193"/>
    <w:pPr>
      <w:tabs>
        <w:tab w:val="left" w:pos="709"/>
      </w:tabs>
      <w:spacing w:before="0"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List Paragraph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3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uiPriority w:val="99"/>
    <w:rsid w:val="005E10FB"/>
  </w:style>
  <w:style w:type="table" w:customStyle="1" w:styleId="Tabela-Siatka2">
    <w:name w:val="Tabela - Siatka2"/>
    <w:basedOn w:val="Standardowy"/>
    <w:next w:val="Tabela-Siatka"/>
    <w:rsid w:val="00783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">
    <w:name w:val="Styl23"/>
    <w:uiPriority w:val="99"/>
    <w:rsid w:val="00AC36B6"/>
    <w:pPr>
      <w:numPr>
        <w:numId w:val="32"/>
      </w:numPr>
    </w:pPr>
  </w:style>
  <w:style w:type="paragraph" w:customStyle="1" w:styleId="paragrafy">
    <w:name w:val="paragrafy"/>
    <w:basedOn w:val="Nagwek5"/>
    <w:link w:val="paragrafyZnak"/>
    <w:qFormat/>
    <w:rsid w:val="003D57A9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3D57A9"/>
    <w:rPr>
      <w:rFonts w:ascii="Tahoma" w:eastAsia="Times New Roman" w:hAnsi="Tahoma" w:cs="Tahoma"/>
      <w:b/>
      <w:bCs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6B3BC5"/>
  </w:style>
  <w:style w:type="table" w:customStyle="1" w:styleId="Tabela-Siatka3">
    <w:name w:val="Tabela - Siatka3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3BC5"/>
  </w:style>
  <w:style w:type="table" w:customStyle="1" w:styleId="Tabela-Siatka11">
    <w:name w:val="Tabela - Siatka11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6B3BC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6B3BC5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6B3BC5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6B3BC5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6B3BC5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6B3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6B3BC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6B3BC5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6B3BC5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6B3B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6B3B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6B3B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6B3BC5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6B3BC5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6B3BC5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6B3BC5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6B3BC5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6B3BC5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6B3BC5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6B3BC5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6B3BC5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6B3BC5"/>
  </w:style>
  <w:style w:type="table" w:customStyle="1" w:styleId="Tabela-Siatka4">
    <w:name w:val="Tabela - Siatka4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6B3BC5"/>
  </w:style>
  <w:style w:type="table" w:customStyle="1" w:styleId="Tabela-Siatka12">
    <w:name w:val="Tabela - Siatka12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B3BC5"/>
  </w:style>
  <w:style w:type="table" w:customStyle="1" w:styleId="Tabela-Siatka5">
    <w:name w:val="Tabela - Siatka5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6B3BC5"/>
  </w:style>
  <w:style w:type="table" w:customStyle="1" w:styleId="Tabela-Siatka13">
    <w:name w:val="Tabela - Siatka13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6B3BC5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table" w:customStyle="1" w:styleId="Tabela-Siatka6">
    <w:name w:val="Tabela - Siatka6"/>
    <w:basedOn w:val="Standardowy"/>
    <w:next w:val="Tabela-Siatka"/>
    <w:uiPriority w:val="39"/>
    <w:rsid w:val="006B3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2">
    <w:name w:val="Art. 2"/>
    <w:basedOn w:val="Normalny"/>
    <w:uiPriority w:val="99"/>
    <w:rsid w:val="007620F4"/>
    <w:pPr>
      <w:spacing w:before="0" w:after="240"/>
      <w:outlineLvl w:val="1"/>
    </w:pPr>
    <w:rPr>
      <w:rFonts w:ascii="Times New Roman" w:hAnsi="Times New Roman" w:cs="Times New Roman"/>
      <w:bCs/>
      <w:szCs w:val="20"/>
    </w:rPr>
  </w:style>
  <w:style w:type="character" w:customStyle="1" w:styleId="tabela">
    <w:name w:val="tabela"/>
    <w:basedOn w:val="Domylnaczcionkaakapitu"/>
    <w:rsid w:val="007620F4"/>
  </w:style>
  <w:style w:type="paragraph" w:customStyle="1" w:styleId="Adresat">
    <w:name w:val="Adresat"/>
    <w:basedOn w:val="Normalny"/>
    <w:rsid w:val="007620F4"/>
    <w:pPr>
      <w:spacing w:before="0" w:line="360" w:lineRule="auto"/>
      <w:jc w:val="left"/>
    </w:pPr>
    <w:rPr>
      <w:rFonts w:asciiTheme="minorHAnsi" w:hAnsiTheme="minorHAnsi" w:cs="Times New Roman"/>
      <w:sz w:val="36"/>
      <w:szCs w:val="20"/>
    </w:rPr>
  </w:style>
  <w:style w:type="paragraph" w:customStyle="1" w:styleId="FirmaNad">
    <w:name w:val="FirmaNad"/>
    <w:basedOn w:val="Normalny"/>
    <w:rsid w:val="007620F4"/>
    <w:pPr>
      <w:spacing w:before="0" w:line="360" w:lineRule="auto"/>
      <w:jc w:val="left"/>
    </w:pPr>
    <w:rPr>
      <w:rFonts w:asciiTheme="minorHAnsi" w:hAnsiTheme="minorHAnsi" w:cs="Times New Roman"/>
      <w:sz w:val="28"/>
      <w:szCs w:val="20"/>
    </w:rPr>
  </w:style>
  <w:style w:type="paragraph" w:customStyle="1" w:styleId="TelNad">
    <w:name w:val="TelNad"/>
    <w:basedOn w:val="Normalny"/>
    <w:rsid w:val="007620F4"/>
    <w:pPr>
      <w:spacing w:before="0" w:line="360" w:lineRule="auto"/>
      <w:jc w:val="left"/>
    </w:pPr>
    <w:rPr>
      <w:rFonts w:asciiTheme="minorHAnsi" w:hAnsiTheme="minorHAnsi" w:cs="Times New Roman"/>
      <w:sz w:val="28"/>
      <w:szCs w:val="20"/>
    </w:rPr>
  </w:style>
  <w:style w:type="paragraph" w:customStyle="1" w:styleId="Stron">
    <w:name w:val="Stron"/>
    <w:basedOn w:val="Normalny"/>
    <w:rsid w:val="007620F4"/>
    <w:pPr>
      <w:spacing w:before="0" w:line="360" w:lineRule="auto"/>
      <w:jc w:val="left"/>
    </w:pPr>
    <w:rPr>
      <w:rFonts w:asciiTheme="minorHAnsi" w:hAnsiTheme="minorHAnsi" w:cs="Times New Roman"/>
      <w:sz w:val="28"/>
      <w:szCs w:val="20"/>
    </w:rPr>
  </w:style>
  <w:style w:type="paragraph" w:customStyle="1" w:styleId="Komentarze">
    <w:name w:val="Komentarze"/>
    <w:basedOn w:val="Normalny"/>
    <w:next w:val="Normalny"/>
    <w:rsid w:val="007620F4"/>
    <w:pPr>
      <w:spacing w:before="240" w:line="360" w:lineRule="auto"/>
      <w:jc w:val="left"/>
    </w:pPr>
    <w:rPr>
      <w:rFonts w:asciiTheme="minorHAnsi" w:hAnsiTheme="minorHAnsi" w:cs="Times New Roman"/>
      <w:b/>
      <w:sz w:val="28"/>
      <w:szCs w:val="20"/>
    </w:rPr>
  </w:style>
  <w:style w:type="paragraph" w:customStyle="1" w:styleId="TelAdr">
    <w:name w:val="TelAdr"/>
    <w:basedOn w:val="Normalny"/>
    <w:rsid w:val="007620F4"/>
    <w:pPr>
      <w:spacing w:before="0" w:line="360" w:lineRule="auto"/>
      <w:jc w:val="left"/>
    </w:pPr>
    <w:rPr>
      <w:rFonts w:asciiTheme="minorHAnsi" w:hAnsiTheme="minorHAnsi" w:cs="Times New Roman"/>
      <w:sz w:val="28"/>
      <w:szCs w:val="20"/>
    </w:rPr>
  </w:style>
  <w:style w:type="paragraph" w:styleId="Zwrotgrzecznociowy">
    <w:name w:val="Salutation"/>
    <w:basedOn w:val="Normalny"/>
    <w:next w:val="Normalny"/>
    <w:link w:val="ZwrotgrzecznociowyZnak"/>
    <w:rsid w:val="007620F4"/>
    <w:pPr>
      <w:spacing w:before="0" w:line="360" w:lineRule="auto"/>
      <w:jc w:val="left"/>
    </w:pPr>
    <w:rPr>
      <w:rFonts w:ascii="Harmony Sans" w:eastAsia="Calibri" w:hAnsi="Harmony Sans" w:cs="Times New Roman"/>
      <w:sz w:val="20"/>
      <w:lang w:val="en-GB" w:eastAsia="de-DE"/>
    </w:rPr>
  </w:style>
  <w:style w:type="character" w:customStyle="1" w:styleId="ZwrotgrzecznociowyZnak">
    <w:name w:val="Zwrot grzecznościowy Znak"/>
    <w:basedOn w:val="Domylnaczcionkaakapitu"/>
    <w:link w:val="Zwrotgrzecznociowy"/>
    <w:rsid w:val="007620F4"/>
    <w:rPr>
      <w:rFonts w:ascii="Harmony Sans" w:eastAsia="Calibri" w:hAnsi="Harmony Sans" w:cs="Times New Roman"/>
      <w:sz w:val="20"/>
      <w:szCs w:val="24"/>
      <w:lang w:val="en-GB" w:eastAsia="de-DE"/>
    </w:rPr>
  </w:style>
  <w:style w:type="paragraph" w:styleId="Listapunktowana3">
    <w:name w:val="List Bullet 3"/>
    <w:basedOn w:val="Normalny"/>
    <w:uiPriority w:val="99"/>
    <w:rsid w:val="007620F4"/>
    <w:pPr>
      <w:numPr>
        <w:numId w:val="35"/>
      </w:numPr>
      <w:spacing w:before="0" w:line="360" w:lineRule="auto"/>
      <w:jc w:val="left"/>
    </w:pPr>
    <w:rPr>
      <w:rFonts w:ascii="Harmony Sans" w:eastAsia="Calibri" w:hAnsi="Harmony Sans" w:cs="Times New Roman"/>
      <w:sz w:val="20"/>
      <w:lang w:val="en-GB" w:eastAsia="de-DE"/>
    </w:rPr>
  </w:style>
  <w:style w:type="paragraph" w:customStyle="1" w:styleId="scfpostal">
    <w:name w:val="scf_postal"/>
    <w:basedOn w:val="Normalny"/>
    <w:uiPriority w:val="99"/>
    <w:rsid w:val="007620F4"/>
    <w:pPr>
      <w:spacing w:before="0" w:line="160" w:lineRule="exact"/>
      <w:jc w:val="left"/>
    </w:pPr>
    <w:rPr>
      <w:rFonts w:ascii="Harmony Sans" w:hAnsi="Harmony Sans" w:cs="Times New Roman"/>
      <w:noProof/>
      <w:sz w:val="14"/>
      <w:szCs w:val="20"/>
      <w:lang w:val="en-US" w:eastAsia="de-DE"/>
    </w:rPr>
  </w:style>
  <w:style w:type="paragraph" w:customStyle="1" w:styleId="scfnutzer">
    <w:name w:val="scfnutzer"/>
    <w:basedOn w:val="Normalny"/>
    <w:uiPriority w:val="99"/>
    <w:rsid w:val="007620F4"/>
    <w:pPr>
      <w:spacing w:before="0" w:line="180" w:lineRule="exact"/>
      <w:jc w:val="left"/>
    </w:pPr>
    <w:rPr>
      <w:rFonts w:ascii="Harmony Sans" w:hAnsi="Harmony Sans" w:cs="Times New Roman"/>
      <w:noProof/>
      <w:sz w:val="16"/>
      <w:szCs w:val="20"/>
      <w:lang w:val="en-US" w:eastAsia="de-DE"/>
    </w:rPr>
  </w:style>
  <w:style w:type="paragraph" w:customStyle="1" w:styleId="scfdatum">
    <w:name w:val="scf_datum"/>
    <w:basedOn w:val="scfnutzer"/>
    <w:uiPriority w:val="99"/>
    <w:rsid w:val="007620F4"/>
  </w:style>
  <w:style w:type="paragraph" w:customStyle="1" w:styleId="scfan">
    <w:name w:val="scf_an"/>
    <w:basedOn w:val="Normalny"/>
    <w:next w:val="Normalny"/>
    <w:uiPriority w:val="99"/>
    <w:rsid w:val="007620F4"/>
    <w:pPr>
      <w:tabs>
        <w:tab w:val="left" w:pos="1134"/>
      </w:tabs>
      <w:spacing w:before="60" w:line="220" w:lineRule="exact"/>
      <w:jc w:val="left"/>
    </w:pPr>
    <w:rPr>
      <w:rFonts w:ascii="Harmony Sans" w:hAnsi="Harmony Sans" w:cs="Times New Roman"/>
      <w:noProof/>
      <w:sz w:val="20"/>
      <w:szCs w:val="20"/>
      <w:lang w:val="en-US" w:eastAsia="de-DE"/>
    </w:rPr>
  </w:style>
  <w:style w:type="paragraph" w:customStyle="1" w:styleId="scfuz">
    <w:name w:val="scf_uz"/>
    <w:basedOn w:val="scfnutzer"/>
    <w:uiPriority w:val="99"/>
    <w:rsid w:val="007620F4"/>
  </w:style>
  <w:style w:type="character" w:customStyle="1" w:styleId="normalchar">
    <w:name w:val="normal__char"/>
    <w:basedOn w:val="Domylnaczcionkaakapitu"/>
    <w:uiPriority w:val="99"/>
    <w:rsid w:val="00FD19C5"/>
    <w:rPr>
      <w:rFonts w:cs="Times New Roman"/>
    </w:rPr>
  </w:style>
  <w:style w:type="paragraph" w:customStyle="1" w:styleId="pktumowy">
    <w:name w:val="pkt_umowy"/>
    <w:basedOn w:val="Normalny"/>
    <w:rsid w:val="00FD19C5"/>
    <w:pPr>
      <w:numPr>
        <w:numId w:val="38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D19C5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D19C5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D19C5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D19C5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D19C5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D19C5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D19C5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D19C5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D19C5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D19C5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D19C5"/>
  </w:style>
  <w:style w:type="character" w:customStyle="1" w:styleId="FontStyle73">
    <w:name w:val="Font Style73"/>
    <w:basedOn w:val="Domylnaczcionkaakapitu"/>
    <w:uiPriority w:val="99"/>
    <w:rsid w:val="00FD19C5"/>
    <w:rPr>
      <w:rFonts w:ascii="Arial" w:hAnsi="Arial" w:cs="Arial"/>
      <w:color w:val="000000"/>
      <w:sz w:val="20"/>
      <w:szCs w:val="20"/>
    </w:rPr>
  </w:style>
  <w:style w:type="paragraph" w:customStyle="1" w:styleId="TytuEY1">
    <w:name w:val="TytułEY1"/>
    <w:basedOn w:val="Normalny"/>
    <w:next w:val="Normalny"/>
    <w:rsid w:val="00FD19C5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D19C5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D19C5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D19C5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D19C5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D19C5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D19C5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D19C5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D19C5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D19C5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D19C5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FD19C5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rsid w:val="00FD19C5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D19C5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D19C5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FD19C5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D19C5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D19C5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D19C5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D19C5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D19C5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D19C5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D19C5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D19C5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FD19C5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D19C5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D19C5"/>
    <w:pPr>
      <w:numPr>
        <w:ilvl w:val="2"/>
        <w:numId w:val="40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D19C5"/>
    <w:pPr>
      <w:numPr>
        <w:ilvl w:val="1"/>
        <w:numId w:val="40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D19C5"/>
    <w:pPr>
      <w:keepNext/>
      <w:pageBreakBefore/>
      <w:numPr>
        <w:numId w:val="40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D19C5"/>
    <w:pPr>
      <w:numPr>
        <w:ilvl w:val="3"/>
        <w:numId w:val="40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D19C5"/>
    <w:pPr>
      <w:numPr>
        <w:ilvl w:val="4"/>
        <w:numId w:val="40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D19C5"/>
    <w:pPr>
      <w:numPr>
        <w:ilvl w:val="5"/>
        <w:numId w:val="40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D19C5"/>
    <w:pPr>
      <w:numPr>
        <w:ilvl w:val="6"/>
        <w:numId w:val="40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D19C5"/>
    <w:pPr>
      <w:numPr>
        <w:ilvl w:val="7"/>
        <w:numId w:val="40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D19C5"/>
    <w:pPr>
      <w:numPr>
        <w:ilvl w:val="8"/>
        <w:numId w:val="40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D19C5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9C5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D19C5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D19C5"/>
    <w:pPr>
      <w:keepNext w:val="0"/>
      <w:numPr>
        <w:numId w:val="41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D19C5"/>
  </w:style>
  <w:style w:type="character" w:customStyle="1" w:styleId="dnbZnak">
    <w:name w:val="dnb Znak"/>
    <w:link w:val="dnb"/>
    <w:rsid w:val="00FD19C5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D19C5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D19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D19C5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D19C5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D19C5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D19C5"/>
    <w:pPr>
      <w:numPr>
        <w:numId w:val="42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D19C5"/>
    <w:pPr>
      <w:numPr>
        <w:numId w:val="43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D19C5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D19C5"/>
    <w:pPr>
      <w:spacing w:before="0"/>
      <w:jc w:val="left"/>
    </w:pPr>
    <w:rPr>
      <w:rFonts w:ascii="Courier" w:hAnsi="Courier" w:cs="Times New Roman"/>
      <w:szCs w:val="20"/>
    </w:rPr>
  </w:style>
  <w:style w:type="paragraph" w:customStyle="1" w:styleId="Ustp">
    <w:name w:val="Ustęp"/>
    <w:basedOn w:val="Normalny"/>
    <w:link w:val="UstpZnak"/>
    <w:autoRedefine/>
    <w:qFormat/>
    <w:rsid w:val="00FD19C5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D19C5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D19C5"/>
    <w:pPr>
      <w:numPr>
        <w:numId w:val="46"/>
      </w:numPr>
    </w:pPr>
  </w:style>
  <w:style w:type="numbering" w:customStyle="1" w:styleId="Tyturozdziau">
    <w:name w:val="Tytuł rozdziału"/>
    <w:basedOn w:val="Bezlisty"/>
    <w:uiPriority w:val="99"/>
    <w:rsid w:val="00FD19C5"/>
    <w:pPr>
      <w:numPr>
        <w:numId w:val="47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D19C5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D19C5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paragraph" w:customStyle="1" w:styleId="Tytul2">
    <w:name w:val="Tytul 2"/>
    <w:basedOn w:val="Normalny"/>
    <w:uiPriority w:val="99"/>
    <w:rsid w:val="00FD19C5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D19C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D19C5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D19C5"/>
  </w:style>
  <w:style w:type="paragraph" w:customStyle="1" w:styleId="Spisilustracji1">
    <w:name w:val="Spis ilustracji1"/>
    <w:basedOn w:val="Normalny"/>
    <w:next w:val="Normalny"/>
    <w:uiPriority w:val="99"/>
    <w:unhideWhenUsed/>
    <w:rsid w:val="00FD19C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D19C5"/>
  </w:style>
  <w:style w:type="paragraph" w:customStyle="1" w:styleId="Tekstpodstawowywcity1">
    <w:name w:val="Tekst podstawowy wcięty1"/>
    <w:basedOn w:val="Normalny"/>
    <w:link w:val="BodyTextIndentChar"/>
    <w:rsid w:val="00FD19C5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D19C5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D19C5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D19C5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D19C5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FD19C5"/>
    <w:pPr>
      <w:numPr>
        <w:numId w:val="44"/>
      </w:numPr>
    </w:pPr>
  </w:style>
  <w:style w:type="numbering" w:customStyle="1" w:styleId="Tyturozdziau1">
    <w:name w:val="Tytuł rozdziału1"/>
    <w:basedOn w:val="Bezlisty"/>
    <w:uiPriority w:val="99"/>
    <w:rsid w:val="00FD19C5"/>
    <w:pPr>
      <w:numPr>
        <w:numId w:val="45"/>
      </w:numPr>
    </w:pPr>
  </w:style>
  <w:style w:type="numbering" w:customStyle="1" w:styleId="Styl21">
    <w:name w:val="Styl21"/>
    <w:uiPriority w:val="99"/>
    <w:rsid w:val="00FD19C5"/>
    <w:pPr>
      <w:numPr>
        <w:numId w:val="50"/>
      </w:numPr>
    </w:pPr>
  </w:style>
  <w:style w:type="table" w:customStyle="1" w:styleId="MediumShading1-Accent111">
    <w:name w:val="Medium Shading 1 - Accent 111"/>
    <w:uiPriority w:val="99"/>
    <w:rsid w:val="00FD19C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D19C5"/>
    <w:pPr>
      <w:numPr>
        <w:numId w:val="48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D19C5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D19C5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D19C5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9C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D19C5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character" w:customStyle="1" w:styleId="ListParagraphChar1">
    <w:name w:val="List Paragraph Char1"/>
    <w:basedOn w:val="Domylnaczcionkaakapitu"/>
    <w:uiPriority w:val="34"/>
    <w:locked/>
    <w:rsid w:val="00FD19C5"/>
    <w:rPr>
      <w:rFonts w:ascii="Calibri" w:eastAsia="Times New Roman" w:hAnsi="Calibri" w:cs="Times New Roman"/>
    </w:rPr>
  </w:style>
  <w:style w:type="numbering" w:customStyle="1" w:styleId="Bezlisty22">
    <w:name w:val="Bez listy22"/>
    <w:next w:val="Bezlisty"/>
    <w:uiPriority w:val="99"/>
    <w:semiHidden/>
    <w:unhideWhenUsed/>
    <w:rsid w:val="00FD19C5"/>
  </w:style>
  <w:style w:type="table" w:customStyle="1" w:styleId="Tabela-Siatka111">
    <w:name w:val="Tabela - Siatka111"/>
    <w:basedOn w:val="Standardowy"/>
    <w:next w:val="Tabela-Siatka"/>
    <w:uiPriority w:val="59"/>
    <w:rsid w:val="00FD1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D19C5"/>
  </w:style>
  <w:style w:type="numbering" w:customStyle="1" w:styleId="Rozdzia2">
    <w:name w:val="Rozdział2"/>
    <w:basedOn w:val="Bezlisty"/>
    <w:uiPriority w:val="99"/>
    <w:rsid w:val="00FD19C5"/>
    <w:pPr>
      <w:numPr>
        <w:numId w:val="37"/>
      </w:numPr>
    </w:pPr>
  </w:style>
  <w:style w:type="numbering" w:customStyle="1" w:styleId="Tyturozdziau3">
    <w:name w:val="Tytuł rozdziału3"/>
    <w:basedOn w:val="Bezlisty"/>
    <w:uiPriority w:val="99"/>
    <w:rsid w:val="00FD19C5"/>
    <w:pPr>
      <w:numPr>
        <w:numId w:val="36"/>
      </w:numPr>
    </w:pPr>
  </w:style>
  <w:style w:type="numbering" w:customStyle="1" w:styleId="Styl22">
    <w:name w:val="Styl22"/>
    <w:uiPriority w:val="99"/>
    <w:rsid w:val="00FD19C5"/>
    <w:pPr>
      <w:numPr>
        <w:numId w:val="39"/>
      </w:numPr>
    </w:pPr>
  </w:style>
  <w:style w:type="table" w:customStyle="1" w:styleId="MediumShading1-Accent112">
    <w:name w:val="Medium Shading 1 - Accent 112"/>
    <w:uiPriority w:val="99"/>
    <w:rsid w:val="00FD19C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D19C5"/>
    <w:pPr>
      <w:numPr>
        <w:numId w:val="49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D19C5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D19C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D19C5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D19C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D19C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D19C5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D19C5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D19C5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D19C5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D19C5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D19C5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D19C5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D19C5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D19C5"/>
    <w:rPr>
      <w:i/>
    </w:rPr>
  </w:style>
  <w:style w:type="paragraph" w:styleId="Listapunktowana4">
    <w:name w:val="List Bullet 4"/>
    <w:basedOn w:val="Normalny"/>
    <w:uiPriority w:val="99"/>
    <w:unhideWhenUsed/>
    <w:rsid w:val="00FD19C5"/>
    <w:pPr>
      <w:numPr>
        <w:numId w:val="51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D19C5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D19C5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D19C5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D19C5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D19C5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D19C5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D19C5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D19C5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D19C5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D19C5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D19C5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D19C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D19C5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customStyle="1" w:styleId="CM9">
    <w:name w:val="CM9"/>
    <w:basedOn w:val="Normalny"/>
    <w:next w:val="Normalny"/>
    <w:uiPriority w:val="99"/>
    <w:rsid w:val="00FD19C5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paragraph" w:customStyle="1" w:styleId="NormalnyWeb1">
    <w:name w:val="Normalny (Web)1"/>
    <w:basedOn w:val="Normalny"/>
    <w:rsid w:val="00FD19C5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character" w:customStyle="1" w:styleId="WW8Num4z0">
    <w:name w:val="WW8Num4z0"/>
    <w:rsid w:val="00FD19C5"/>
    <w:rPr>
      <w:rFonts w:ascii="Symbol" w:hAnsi="Symbol" w:cs="Symbol"/>
    </w:rPr>
  </w:style>
  <w:style w:type="character" w:customStyle="1" w:styleId="WW8Num6z0">
    <w:name w:val="WW8Num6z0"/>
    <w:rsid w:val="00FD19C5"/>
    <w:rPr>
      <w:rFonts w:ascii="Symbol" w:hAnsi="Symbol" w:cs="Symbol"/>
    </w:rPr>
  </w:style>
  <w:style w:type="character" w:customStyle="1" w:styleId="WW8Num9z0">
    <w:name w:val="WW8Num9z0"/>
    <w:rsid w:val="00FD19C5"/>
    <w:rPr>
      <w:rFonts w:ascii="Symbol" w:hAnsi="Symbol" w:cs="Symbol"/>
    </w:rPr>
  </w:style>
  <w:style w:type="character" w:customStyle="1" w:styleId="WW8Num14z0">
    <w:name w:val="WW8Num14z0"/>
    <w:rsid w:val="00FD19C5"/>
    <w:rPr>
      <w:rFonts w:ascii="Courier New" w:hAnsi="Courier New" w:cs="Courier New"/>
    </w:rPr>
  </w:style>
  <w:style w:type="character" w:customStyle="1" w:styleId="Domylnaczcionkaakapitu2">
    <w:name w:val="Domyślna czcionka akapitu2"/>
    <w:rsid w:val="00FD19C5"/>
  </w:style>
  <w:style w:type="character" w:customStyle="1" w:styleId="WW8Num5z2">
    <w:name w:val="WW8Num5z2"/>
    <w:rsid w:val="00FD19C5"/>
    <w:rPr>
      <w:rFonts w:ascii="Times New Roman" w:hAnsi="Times New Roman" w:cs="Times New Roman"/>
    </w:rPr>
  </w:style>
  <w:style w:type="character" w:customStyle="1" w:styleId="WW8Num10z0">
    <w:name w:val="WW8Num10z0"/>
    <w:rsid w:val="00FD19C5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2z0">
    <w:name w:val="WW8Num12z0"/>
    <w:rsid w:val="00FD19C5"/>
    <w:rPr>
      <w:rFonts w:ascii="Symbol" w:hAnsi="Symbol" w:cs="Symbol"/>
    </w:rPr>
  </w:style>
  <w:style w:type="character" w:customStyle="1" w:styleId="WW8Num12z1">
    <w:name w:val="WW8Num12z1"/>
    <w:rsid w:val="00FD19C5"/>
    <w:rPr>
      <w:rFonts w:ascii="Courier New" w:hAnsi="Courier New" w:cs="Courier New"/>
    </w:rPr>
  </w:style>
  <w:style w:type="character" w:customStyle="1" w:styleId="WW8Num12z2">
    <w:name w:val="WW8Num12z2"/>
    <w:rsid w:val="00FD19C5"/>
    <w:rPr>
      <w:rFonts w:ascii="Wingdings" w:hAnsi="Wingdings" w:cs="Wingdings"/>
    </w:rPr>
  </w:style>
  <w:style w:type="character" w:customStyle="1" w:styleId="WW8Num13z0">
    <w:name w:val="WW8Num13z0"/>
    <w:rsid w:val="00FD19C5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4z2">
    <w:name w:val="WW8Num14z2"/>
    <w:rsid w:val="00FD19C5"/>
    <w:rPr>
      <w:rFonts w:ascii="Wingdings" w:hAnsi="Wingdings" w:cs="Wingdings"/>
    </w:rPr>
  </w:style>
  <w:style w:type="character" w:customStyle="1" w:styleId="WW8Num14z3">
    <w:name w:val="WW8Num14z3"/>
    <w:rsid w:val="00FD19C5"/>
    <w:rPr>
      <w:rFonts w:ascii="Symbol" w:hAnsi="Symbol" w:cs="Symbol"/>
    </w:rPr>
  </w:style>
  <w:style w:type="character" w:customStyle="1" w:styleId="WW8Num18z0">
    <w:name w:val="WW8Num18z0"/>
    <w:rsid w:val="00FD19C5"/>
    <w:rPr>
      <w:rFonts w:ascii="Symbol" w:hAnsi="Symbol" w:cs="Symbol"/>
    </w:rPr>
  </w:style>
  <w:style w:type="character" w:customStyle="1" w:styleId="WW8Num18z1">
    <w:name w:val="WW8Num18z1"/>
    <w:rsid w:val="00FD19C5"/>
    <w:rPr>
      <w:rFonts w:ascii="Courier New" w:hAnsi="Courier New" w:cs="Courier New"/>
    </w:rPr>
  </w:style>
  <w:style w:type="character" w:customStyle="1" w:styleId="WW8Num18z2">
    <w:name w:val="WW8Num18z2"/>
    <w:rsid w:val="00FD19C5"/>
    <w:rPr>
      <w:rFonts w:ascii="Wingdings" w:hAnsi="Wingdings" w:cs="Wingdings"/>
    </w:rPr>
  </w:style>
  <w:style w:type="character" w:customStyle="1" w:styleId="WW8Num21z0">
    <w:name w:val="WW8Num21z0"/>
    <w:rsid w:val="00FD19C5"/>
    <w:rPr>
      <w:rFonts w:ascii="Symbol" w:hAnsi="Symbol" w:cs="Symbol"/>
    </w:rPr>
  </w:style>
  <w:style w:type="character" w:customStyle="1" w:styleId="WW8Num24z0">
    <w:name w:val="WW8Num24z0"/>
    <w:rsid w:val="00FD19C5"/>
    <w:rPr>
      <w:rFonts w:ascii="Symbol" w:hAnsi="Symbol" w:cs="Symbol"/>
    </w:rPr>
  </w:style>
  <w:style w:type="character" w:customStyle="1" w:styleId="WW8Num24z1">
    <w:name w:val="WW8Num24z1"/>
    <w:rsid w:val="00FD19C5"/>
    <w:rPr>
      <w:rFonts w:ascii="Courier New" w:hAnsi="Courier New" w:cs="Courier New"/>
    </w:rPr>
  </w:style>
  <w:style w:type="character" w:customStyle="1" w:styleId="WW8Num24z2">
    <w:name w:val="WW8Num24z2"/>
    <w:rsid w:val="00FD19C5"/>
    <w:rPr>
      <w:rFonts w:ascii="Wingdings" w:hAnsi="Wingdings" w:cs="Wingdings"/>
    </w:rPr>
  </w:style>
  <w:style w:type="character" w:customStyle="1" w:styleId="WW8Num31z0">
    <w:name w:val="WW8Num31z0"/>
    <w:rsid w:val="00FD19C5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FD19C5"/>
  </w:style>
  <w:style w:type="character" w:customStyle="1" w:styleId="Znakiprzypiswkocowych">
    <w:name w:val="Znaki przypisów końcowych"/>
    <w:rsid w:val="00FD19C5"/>
    <w:rPr>
      <w:vertAlign w:val="superscript"/>
    </w:rPr>
  </w:style>
  <w:style w:type="character" w:customStyle="1" w:styleId="Odwoaniedokomentarza1">
    <w:name w:val="Odwołanie do komentarza1"/>
    <w:rsid w:val="00FD19C5"/>
    <w:rPr>
      <w:sz w:val="16"/>
      <w:szCs w:val="16"/>
    </w:rPr>
  </w:style>
  <w:style w:type="paragraph" w:customStyle="1" w:styleId="Nagwek20">
    <w:name w:val="Nagłówek2"/>
    <w:basedOn w:val="Normalny"/>
    <w:next w:val="Tekstpodstawowy"/>
    <w:rsid w:val="00FD19C5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customStyle="1" w:styleId="Indeks">
    <w:name w:val="Indeks"/>
    <w:basedOn w:val="Normalny"/>
    <w:rsid w:val="00FD19C5"/>
    <w:pPr>
      <w:suppressLineNumbers/>
      <w:suppressAutoHyphens/>
      <w:spacing w:before="0"/>
    </w:pPr>
    <w:rPr>
      <w:rFonts w:ascii="Verdana" w:hAnsi="Verdana" w:cs="Verdana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FD19C5"/>
    <w:pPr>
      <w:keepNext/>
      <w:suppressAutoHyphens/>
      <w:spacing w:before="240" w:after="120"/>
    </w:pPr>
    <w:rPr>
      <w:rFonts w:ascii="Verdana" w:eastAsia="DejaVu Sans" w:hAnsi="Verdana" w:cs="DejaVu Sans"/>
      <w:sz w:val="26"/>
      <w:szCs w:val="28"/>
      <w:lang w:eastAsia="zh-CN"/>
    </w:rPr>
  </w:style>
  <w:style w:type="paragraph" w:customStyle="1" w:styleId="Podpis1">
    <w:name w:val="Podpis1"/>
    <w:basedOn w:val="Normalny"/>
    <w:rsid w:val="00FD19C5"/>
    <w:pPr>
      <w:suppressLineNumbers/>
      <w:suppressAutoHyphens/>
      <w:spacing w:after="120"/>
    </w:pPr>
    <w:rPr>
      <w:rFonts w:ascii="Verdana" w:hAnsi="Verdana" w:cs="Verdana"/>
      <w:i/>
      <w:iCs/>
      <w:lang w:eastAsia="zh-CN"/>
    </w:rPr>
  </w:style>
  <w:style w:type="paragraph" w:customStyle="1" w:styleId="Tekstpodstawowywcity31">
    <w:name w:val="Tekst podstawowy wcięty 31"/>
    <w:basedOn w:val="Normalny"/>
    <w:rsid w:val="00FD19C5"/>
    <w:pPr>
      <w:tabs>
        <w:tab w:val="left" w:pos="709"/>
      </w:tabs>
      <w:suppressAutoHyphens/>
      <w:spacing w:before="0" w:line="360" w:lineRule="auto"/>
      <w:ind w:left="1418" w:hanging="709"/>
    </w:pPr>
    <w:rPr>
      <w:rFonts w:ascii="Arial" w:hAnsi="Arial" w:cs="Arial"/>
      <w:sz w:val="22"/>
      <w:szCs w:val="20"/>
      <w:lang w:eastAsia="zh-CN"/>
    </w:rPr>
  </w:style>
  <w:style w:type="paragraph" w:customStyle="1" w:styleId="Tekstpodstawowy22">
    <w:name w:val="Tekst podstawowy 22"/>
    <w:basedOn w:val="Normalny"/>
    <w:rsid w:val="00FD19C5"/>
    <w:pPr>
      <w:tabs>
        <w:tab w:val="left" w:pos="-2127"/>
        <w:tab w:val="left" w:pos="709"/>
      </w:tabs>
      <w:suppressAutoHyphens/>
      <w:spacing w:before="0" w:line="360" w:lineRule="auto"/>
      <w:ind w:left="284" w:hanging="284"/>
    </w:pPr>
    <w:rPr>
      <w:rFonts w:ascii="Garamond" w:hAnsi="Garamond" w:cs="Garamond"/>
      <w:sz w:val="22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D19C5"/>
    <w:pPr>
      <w:suppressAutoHyphens/>
      <w:spacing w:before="0"/>
      <w:ind w:left="709"/>
    </w:pPr>
    <w:rPr>
      <w:rFonts w:ascii="Garamond" w:hAnsi="Garamond" w:cs="Garamond"/>
      <w:szCs w:val="20"/>
      <w:lang w:eastAsia="zh-CN"/>
    </w:rPr>
  </w:style>
  <w:style w:type="character" w:customStyle="1" w:styleId="TekstprzypisukocowegoZnak1">
    <w:name w:val="Tekst przypisu końcowego Znak1"/>
    <w:rsid w:val="00FD19C5"/>
    <w:rPr>
      <w:rFonts w:ascii="Garamond" w:eastAsia="Times New Roman" w:hAnsi="Garamond" w:cs="Times New Roman"/>
      <w:sz w:val="20"/>
      <w:szCs w:val="20"/>
      <w:lang w:val="x-none" w:eastAsia="zh-CN"/>
    </w:rPr>
  </w:style>
  <w:style w:type="paragraph" w:customStyle="1" w:styleId="Zawartotabeli">
    <w:name w:val="Zawartość tabeli"/>
    <w:basedOn w:val="Normalny"/>
    <w:rsid w:val="00FD19C5"/>
    <w:pPr>
      <w:suppressLineNumbers/>
      <w:suppressAutoHyphens/>
      <w:spacing w:before="0"/>
    </w:pPr>
    <w:rPr>
      <w:rFonts w:ascii="Garamond" w:hAnsi="Garamond" w:cs="Garamond"/>
      <w:szCs w:val="20"/>
      <w:lang w:eastAsia="zh-CN"/>
    </w:rPr>
  </w:style>
  <w:style w:type="paragraph" w:customStyle="1" w:styleId="Nagwektabeli">
    <w:name w:val="Nagłówek tabeli"/>
    <w:basedOn w:val="Zawartotabeli"/>
    <w:rsid w:val="00FD19C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19C5"/>
    <w:pPr>
      <w:tabs>
        <w:tab w:val="left" w:pos="-720"/>
        <w:tab w:val="left" w:pos="0"/>
        <w:tab w:val="left" w:pos="709"/>
      </w:tabs>
      <w:suppressAutoHyphens/>
      <w:spacing w:after="0" w:line="360" w:lineRule="auto"/>
      <w:jc w:val="both"/>
    </w:pPr>
    <w:rPr>
      <w:rFonts w:ascii="Arial" w:hAnsi="Arial" w:cs="Arial"/>
      <w:spacing w:val="-3"/>
      <w:sz w:val="22"/>
      <w:szCs w:val="20"/>
      <w:lang w:eastAsia="zh-CN"/>
    </w:rPr>
  </w:style>
  <w:style w:type="paragraph" w:customStyle="1" w:styleId="Spiszacznikw">
    <w:name w:val="Spis załączników"/>
    <w:basedOn w:val="Nagwek4"/>
    <w:link w:val="SpiszacznikwZnak"/>
    <w:autoRedefine/>
    <w:qFormat/>
    <w:rsid w:val="00FD19C5"/>
    <w:pPr>
      <w:tabs>
        <w:tab w:val="left" w:pos="709"/>
      </w:tabs>
    </w:pPr>
    <w:rPr>
      <w:caps/>
      <w:sz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FD19C5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4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3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0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8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5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2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66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9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8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34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91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64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4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79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6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3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29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8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1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6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5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cn.iod@ene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D9E0F-6675-4AE7-8AB4-63E61B99A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24FA78-227B-4BD2-9216-507D3DB1CD93}">
  <ds:schemaRefs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F2BBD85-434F-4C92-AC2A-7BB594C44A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8A16FC-0CD4-4986-B325-E24CB82A394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693DB5-1DB5-4C26-B0E2-657222BC3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2096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Ciężak Alicja</cp:lastModifiedBy>
  <cp:revision>3</cp:revision>
  <cp:lastPrinted>2019-07-26T05:38:00Z</cp:lastPrinted>
  <dcterms:created xsi:type="dcterms:W3CDTF">2019-07-26T06:16:00Z</dcterms:created>
  <dcterms:modified xsi:type="dcterms:W3CDTF">2019-07-26T06:17:00Z</dcterms:modified>
</cp:coreProperties>
</file>